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2858" w14:textId="090F0726" w:rsidR="002508E0" w:rsidRDefault="0018628B" w:rsidP="001B26F4">
      <w:pPr>
        <w:spacing w:after="0"/>
        <w:jc w:val="center"/>
      </w:pPr>
      <w:r>
        <w:rPr>
          <w:b/>
          <w:sz w:val="32"/>
        </w:rPr>
        <w:t>REGULAMIN</w:t>
      </w:r>
      <w:r>
        <w:rPr>
          <w:b/>
          <w:sz w:val="32"/>
        </w:rPr>
        <w:br/>
      </w:r>
      <w:proofErr w:type="spellStart"/>
      <w:r>
        <w:rPr>
          <w:b/>
          <w:sz w:val="32"/>
        </w:rPr>
        <w:t>Festiwalu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Lokalnych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Smaków</w:t>
      </w:r>
      <w:proofErr w:type="spellEnd"/>
      <w:r w:rsidR="00971CD2">
        <w:rPr>
          <w:b/>
          <w:sz w:val="32"/>
        </w:rPr>
        <w:t xml:space="preserve"> </w:t>
      </w:r>
      <w:proofErr w:type="spellStart"/>
      <w:r w:rsidR="00971CD2">
        <w:rPr>
          <w:b/>
          <w:sz w:val="32"/>
        </w:rPr>
        <w:t>dla</w:t>
      </w:r>
      <w:proofErr w:type="spellEnd"/>
      <w:r w:rsidR="00971CD2">
        <w:rPr>
          <w:b/>
          <w:sz w:val="32"/>
        </w:rPr>
        <w:t xml:space="preserve"> </w:t>
      </w:r>
      <w:proofErr w:type="spellStart"/>
      <w:r w:rsidR="00971CD2">
        <w:rPr>
          <w:b/>
          <w:sz w:val="32"/>
        </w:rPr>
        <w:t>Kół</w:t>
      </w:r>
      <w:proofErr w:type="spellEnd"/>
      <w:r w:rsidR="00971CD2">
        <w:rPr>
          <w:b/>
          <w:sz w:val="32"/>
        </w:rPr>
        <w:t xml:space="preserve"> </w:t>
      </w:r>
      <w:proofErr w:type="spellStart"/>
      <w:r w:rsidR="00971CD2">
        <w:rPr>
          <w:b/>
          <w:sz w:val="32"/>
        </w:rPr>
        <w:t>Gospodyń</w:t>
      </w:r>
      <w:proofErr w:type="spellEnd"/>
      <w:r w:rsidR="00971CD2">
        <w:rPr>
          <w:b/>
          <w:sz w:val="32"/>
        </w:rPr>
        <w:t xml:space="preserve"> </w:t>
      </w:r>
      <w:proofErr w:type="spellStart"/>
      <w:r w:rsidR="00971CD2">
        <w:rPr>
          <w:b/>
          <w:sz w:val="32"/>
        </w:rPr>
        <w:t>Wiejskich</w:t>
      </w:r>
      <w:proofErr w:type="spellEnd"/>
      <w:r>
        <w:rPr>
          <w:b/>
          <w:sz w:val="32"/>
        </w:rPr>
        <w:br/>
        <w:t xml:space="preserve">w </w:t>
      </w:r>
      <w:proofErr w:type="spellStart"/>
      <w:r>
        <w:rPr>
          <w:b/>
          <w:sz w:val="32"/>
        </w:rPr>
        <w:t>ramach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Dni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Powiatu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Rypińskiego</w:t>
      </w:r>
      <w:proofErr w:type="spellEnd"/>
      <w:r>
        <w:rPr>
          <w:b/>
          <w:sz w:val="32"/>
        </w:rPr>
        <w:t xml:space="preserve"> 2026</w:t>
      </w:r>
    </w:p>
    <w:p w14:paraId="17A0A73D" w14:textId="1AC241A2" w:rsidR="002508E0" w:rsidRDefault="0018628B" w:rsidP="001B26F4">
      <w:pPr>
        <w:spacing w:after="0"/>
        <w:jc w:val="center"/>
      </w:pPr>
      <w:r>
        <w:rPr>
          <w:b/>
        </w:rPr>
        <w:t>§1</w:t>
      </w:r>
      <w:r w:rsidR="00971CD2">
        <w:rPr>
          <w:b/>
        </w:rPr>
        <w:t xml:space="preserve"> </w:t>
      </w:r>
      <w:r w:rsidR="00971CD2">
        <w:rPr>
          <w:b/>
        </w:rPr>
        <w:br/>
      </w:r>
      <w:proofErr w:type="spellStart"/>
      <w:r>
        <w:rPr>
          <w:b/>
        </w:rPr>
        <w:t>Postanowienia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ogólne</w:t>
      </w:r>
      <w:proofErr w:type="spellEnd"/>
    </w:p>
    <w:p w14:paraId="093C9EE3" w14:textId="77777777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Smaków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Kół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z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rypińskiego</w:t>
      </w:r>
      <w:proofErr w:type="spellEnd"/>
      <w:r>
        <w:t xml:space="preserve">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konkursem</w:t>
      </w:r>
      <w:proofErr w:type="spellEnd"/>
      <w:r>
        <w:t>”.</w:t>
      </w:r>
    </w:p>
    <w:p w14:paraId="75A82821" w14:textId="77777777" w:rsidR="002508E0" w:rsidRDefault="0018628B" w:rsidP="001B26F4">
      <w:pPr>
        <w:spacing w:after="0"/>
        <w:jc w:val="both"/>
      </w:pPr>
      <w:r>
        <w:t xml:space="preserve">2. </w:t>
      </w:r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Starostwo</w:t>
      </w:r>
      <w:proofErr w:type="spellEnd"/>
      <w:r>
        <w:t xml:space="preserve"> Powiatowe w Rypinie.</w:t>
      </w:r>
    </w:p>
    <w:p w14:paraId="4F1866A2" w14:textId="5BE293A3" w:rsidR="002508E0" w:rsidRDefault="0018628B" w:rsidP="001B26F4">
      <w:pPr>
        <w:spacing w:after="0"/>
        <w:jc w:val="both"/>
      </w:pPr>
      <w:r>
        <w:t xml:space="preserve">3.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6 </w:t>
      </w:r>
      <w:proofErr w:type="spellStart"/>
      <w:r>
        <w:t>czerwca</w:t>
      </w:r>
      <w:proofErr w:type="spellEnd"/>
      <w:r>
        <w:t xml:space="preserve"> 2026 r. w </w:t>
      </w:r>
      <w:proofErr w:type="spellStart"/>
      <w:r>
        <w:t>godz</w:t>
      </w:r>
      <w:proofErr w:type="spellEnd"/>
      <w:r>
        <w:t>. 17:00–</w:t>
      </w:r>
      <w:r w:rsidR="00971CD2">
        <w:t>19:30</w:t>
      </w:r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Rypińskiego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M</w:t>
      </w:r>
      <w:r w:rsidR="00B91AF6">
        <w:t>iejskiego</w:t>
      </w:r>
      <w:proofErr w:type="spellEnd"/>
      <w:r w:rsidR="00B91AF6">
        <w:t xml:space="preserve"> </w:t>
      </w:r>
      <w:proofErr w:type="spellStart"/>
      <w:r>
        <w:t>O</w:t>
      </w:r>
      <w:r w:rsidR="00B91AF6">
        <w:t>środka</w:t>
      </w:r>
      <w:proofErr w:type="spellEnd"/>
      <w:r w:rsidR="00B91AF6">
        <w:t xml:space="preserve"> </w:t>
      </w:r>
      <w:proofErr w:type="spellStart"/>
      <w:r>
        <w:t>S</w:t>
      </w:r>
      <w:r w:rsidR="00B91AF6">
        <w:t>portu</w:t>
      </w:r>
      <w:proofErr w:type="spellEnd"/>
      <w:r w:rsidR="00B91AF6">
        <w:t xml:space="preserve"> </w:t>
      </w:r>
      <w:proofErr w:type="spellStart"/>
      <w:r w:rsidR="00B91AF6">
        <w:t>i</w:t>
      </w:r>
      <w:proofErr w:type="spellEnd"/>
      <w:r w:rsidR="00B91AF6">
        <w:t xml:space="preserve"> </w:t>
      </w:r>
      <w:proofErr w:type="spellStart"/>
      <w:r>
        <w:t>R</w:t>
      </w:r>
      <w:r w:rsidR="00B91AF6">
        <w:t>ekreacji</w:t>
      </w:r>
      <w:proofErr w:type="spellEnd"/>
      <w:r>
        <w:t xml:space="preserve"> w Rypinie </w:t>
      </w:r>
      <w:proofErr w:type="spellStart"/>
      <w:r>
        <w:t>przy</w:t>
      </w:r>
      <w:proofErr w:type="spellEnd"/>
      <w:r>
        <w:t xml:space="preserve"> ul. </w:t>
      </w:r>
      <w:proofErr w:type="spellStart"/>
      <w:r>
        <w:t>Sportowej</w:t>
      </w:r>
      <w:proofErr w:type="spellEnd"/>
      <w:r>
        <w:t xml:space="preserve"> 41.</w:t>
      </w:r>
    </w:p>
    <w:p w14:paraId="76263D60" w14:textId="10D899EC" w:rsidR="002508E0" w:rsidRDefault="0018628B" w:rsidP="001B26F4">
      <w:pPr>
        <w:spacing w:after="0"/>
        <w:jc w:val="both"/>
      </w:pPr>
      <w:r>
        <w:t xml:space="preserve">4.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o </w:t>
      </w:r>
      <w:proofErr w:type="spellStart"/>
      <w:r>
        <w:t>godz</w:t>
      </w:r>
      <w:proofErr w:type="spellEnd"/>
      <w:r>
        <w:t>. 19:45</w:t>
      </w:r>
      <w:r w:rsidR="00971CD2">
        <w:t xml:space="preserve">. </w:t>
      </w:r>
    </w:p>
    <w:p w14:paraId="631A412C" w14:textId="616927B4" w:rsidR="00971CD2" w:rsidRDefault="0018628B" w:rsidP="001B26F4">
      <w:pPr>
        <w:spacing w:after="0"/>
        <w:jc w:val="center"/>
        <w:rPr>
          <w:b/>
        </w:rPr>
      </w:pPr>
      <w:r>
        <w:rPr>
          <w:b/>
        </w:rPr>
        <w:t>§2</w:t>
      </w:r>
    </w:p>
    <w:p w14:paraId="340D74A0" w14:textId="295CAB09" w:rsidR="002508E0" w:rsidRDefault="0018628B" w:rsidP="001B26F4">
      <w:pPr>
        <w:spacing w:after="0"/>
        <w:jc w:val="center"/>
      </w:pPr>
      <w:r>
        <w:rPr>
          <w:b/>
        </w:rPr>
        <w:t xml:space="preserve">Cel </w:t>
      </w:r>
      <w:proofErr w:type="spellStart"/>
      <w:r>
        <w:rPr>
          <w:b/>
        </w:rPr>
        <w:t>konkursu</w:t>
      </w:r>
      <w:proofErr w:type="spellEnd"/>
    </w:p>
    <w:p w14:paraId="033FF592" w14:textId="77777777" w:rsidR="002508E0" w:rsidRDefault="0018628B" w:rsidP="001B26F4">
      <w:pPr>
        <w:spacing w:after="0"/>
        <w:jc w:val="both"/>
      </w:pPr>
      <w:r>
        <w:t xml:space="preserve">Celem </w:t>
      </w:r>
      <w:proofErr w:type="spellStart"/>
      <w:r>
        <w:t>konkursu</w:t>
      </w:r>
      <w:proofErr w:type="spellEnd"/>
      <w:r>
        <w:t xml:space="preserve"> jest:</w:t>
      </w:r>
    </w:p>
    <w:p w14:paraId="47BC948A" w14:textId="77777777" w:rsidR="002508E0" w:rsidRDefault="0018628B" w:rsidP="001B26F4">
      <w:pPr>
        <w:spacing w:after="0"/>
        <w:jc w:val="both"/>
      </w:pPr>
      <w:r>
        <w:t xml:space="preserve">1) </w:t>
      </w:r>
      <w:proofErr w:type="spellStart"/>
      <w:r>
        <w:t>promocja</w:t>
      </w:r>
      <w:proofErr w:type="spellEnd"/>
      <w:r>
        <w:t xml:space="preserve"> </w:t>
      </w:r>
      <w:proofErr w:type="spellStart"/>
      <w:r>
        <w:t>lokalnego</w:t>
      </w:r>
      <w:proofErr w:type="spellEnd"/>
      <w:r>
        <w:t xml:space="preserve"> </w:t>
      </w:r>
      <w:proofErr w:type="spellStart"/>
      <w:r>
        <w:t>dziedzictwa</w:t>
      </w:r>
      <w:proofErr w:type="spellEnd"/>
      <w:r>
        <w:t xml:space="preserve"> </w:t>
      </w:r>
      <w:proofErr w:type="spellStart"/>
      <w:r>
        <w:t>kulinarnego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rypińskiego</w:t>
      </w:r>
      <w:proofErr w:type="spellEnd"/>
      <w:r>
        <w:t>,</w:t>
      </w:r>
    </w:p>
    <w:p w14:paraId="289B5C4F" w14:textId="77777777" w:rsidR="002508E0" w:rsidRDefault="0018628B" w:rsidP="001B26F4">
      <w:pPr>
        <w:spacing w:after="0"/>
        <w:jc w:val="both"/>
      </w:pPr>
      <w:r>
        <w:t xml:space="preserve">2) </w:t>
      </w:r>
      <w:proofErr w:type="spellStart"/>
      <w:r>
        <w:t>integracja</w:t>
      </w:r>
      <w:proofErr w:type="spellEnd"/>
      <w:r>
        <w:t xml:space="preserve"> </w:t>
      </w:r>
      <w:proofErr w:type="spellStart"/>
      <w:r>
        <w:t>Kół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Wiejskich,</w:t>
      </w:r>
    </w:p>
    <w:p w14:paraId="6B311BF0" w14:textId="77777777" w:rsidR="002508E0" w:rsidRDefault="0018628B" w:rsidP="001B26F4">
      <w:pPr>
        <w:spacing w:after="0"/>
        <w:jc w:val="both"/>
      </w:pPr>
      <w:r>
        <w:t xml:space="preserve">3) </w:t>
      </w:r>
      <w:proofErr w:type="spellStart"/>
      <w:r>
        <w:t>promocja</w:t>
      </w:r>
      <w:proofErr w:type="spellEnd"/>
      <w:r>
        <w:t xml:space="preserve"> </w:t>
      </w:r>
      <w:proofErr w:type="spellStart"/>
      <w:r>
        <w:t>tradycyjnych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potraw</w:t>
      </w:r>
      <w:proofErr w:type="spellEnd"/>
      <w:r>
        <w:t xml:space="preserve"> </w:t>
      </w:r>
      <w:proofErr w:type="spellStart"/>
      <w:r>
        <w:t>regionalnych</w:t>
      </w:r>
      <w:proofErr w:type="spellEnd"/>
      <w:r>
        <w:t>,</w:t>
      </w:r>
    </w:p>
    <w:p w14:paraId="5609ACD7" w14:textId="77777777" w:rsidR="002508E0" w:rsidRDefault="0018628B" w:rsidP="001B26F4">
      <w:pPr>
        <w:spacing w:after="0"/>
        <w:jc w:val="both"/>
      </w:pPr>
      <w:r>
        <w:t xml:space="preserve">4) </w:t>
      </w:r>
      <w:proofErr w:type="spellStart"/>
      <w:r>
        <w:t>aktywizacja</w:t>
      </w:r>
      <w:proofErr w:type="spellEnd"/>
      <w:r>
        <w:t xml:space="preserve"> </w:t>
      </w:r>
      <w:proofErr w:type="spellStart"/>
      <w:r>
        <w:t>społeczności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>.</w:t>
      </w:r>
    </w:p>
    <w:p w14:paraId="4C388840" w14:textId="77777777" w:rsidR="002508E0" w:rsidRDefault="0018628B" w:rsidP="001B26F4">
      <w:pPr>
        <w:spacing w:after="0"/>
        <w:jc w:val="center"/>
      </w:pPr>
      <w:r>
        <w:rPr>
          <w:b/>
        </w:rPr>
        <w:t>§3</w:t>
      </w:r>
      <w:r>
        <w:rPr>
          <w:b/>
        </w:rPr>
        <w:br/>
      </w:r>
      <w:proofErr w:type="spellStart"/>
      <w:r>
        <w:rPr>
          <w:b/>
        </w:rPr>
        <w:t>Uczestnicy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konkursu</w:t>
      </w:r>
      <w:proofErr w:type="spellEnd"/>
    </w:p>
    <w:p w14:paraId="2FCFD86A" w14:textId="77777777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Uczestnikami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z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powiatu</w:t>
      </w:r>
      <w:proofErr w:type="spellEnd"/>
      <w:r>
        <w:t xml:space="preserve"> </w:t>
      </w:r>
      <w:proofErr w:type="spellStart"/>
      <w:r>
        <w:t>rypińskiego</w:t>
      </w:r>
      <w:proofErr w:type="spellEnd"/>
      <w:r>
        <w:t>.</w:t>
      </w:r>
    </w:p>
    <w:p w14:paraId="7A0C62F1" w14:textId="77777777" w:rsidR="00971CD2" w:rsidRPr="00971CD2" w:rsidRDefault="00971CD2" w:rsidP="001B26F4">
      <w:pPr>
        <w:numPr>
          <w:ilvl w:val="0"/>
          <w:numId w:val="10"/>
        </w:numPr>
        <w:spacing w:after="0"/>
        <w:jc w:val="both"/>
        <w:rPr>
          <w:lang w:val="pl-PL"/>
        </w:rPr>
      </w:pPr>
      <w:r w:rsidRPr="00971CD2">
        <w:rPr>
          <w:lang w:val="pl-PL"/>
        </w:rPr>
        <w:t xml:space="preserve">zarejestrowane w Krajowym Rejestrze Kół Gospodyń Wiejskich, o których mowa w ustawie z dnia 9 listopada 2018 r. o kołach gospodyń wiejskich (Dz. U. z 2021 r. poz. 2256 z </w:t>
      </w:r>
      <w:proofErr w:type="spellStart"/>
      <w:r w:rsidRPr="00971CD2">
        <w:rPr>
          <w:lang w:val="pl-PL"/>
        </w:rPr>
        <w:t>późn</w:t>
      </w:r>
      <w:proofErr w:type="spellEnd"/>
      <w:r w:rsidRPr="00971CD2">
        <w:rPr>
          <w:lang w:val="pl-PL"/>
        </w:rPr>
        <w:t>. zm.) lub</w:t>
      </w:r>
    </w:p>
    <w:p w14:paraId="483CC192" w14:textId="4479E82A" w:rsidR="00971CD2" w:rsidRPr="00971CD2" w:rsidRDefault="00971CD2" w:rsidP="001B26F4">
      <w:pPr>
        <w:numPr>
          <w:ilvl w:val="0"/>
          <w:numId w:val="10"/>
        </w:numPr>
        <w:spacing w:after="0"/>
        <w:jc w:val="both"/>
        <w:rPr>
          <w:lang w:val="pl-PL"/>
        </w:rPr>
      </w:pPr>
      <w:r w:rsidRPr="00971CD2">
        <w:rPr>
          <w:lang w:val="pl-PL"/>
        </w:rPr>
        <w:t xml:space="preserve">niezarejestrowane w Krajowym Rejestrze Kół Gospodyń Wiejskich, </w:t>
      </w:r>
      <w:r w:rsidR="0018628B">
        <w:rPr>
          <w:lang w:val="pl-PL"/>
        </w:rPr>
        <w:br/>
      </w:r>
      <w:r w:rsidRPr="00971CD2">
        <w:rPr>
          <w:lang w:val="pl-PL"/>
        </w:rPr>
        <w:t>a działające na podstawie innych przepisów: ustawy z dnia 8 października 1982 r. o społeczno-zawodowych organizacjach rolników (Dz. U. z 2022 r. poz. 281) lub na podstawie ustawy z dnia 7 kwietnia 1989 r. Prawo o stowarzyszeniach (Dz. U. z 2020 r. poz. 2261).</w:t>
      </w:r>
    </w:p>
    <w:p w14:paraId="0C508441" w14:textId="77777777" w:rsidR="00971CD2" w:rsidRDefault="00971CD2" w:rsidP="001B26F4">
      <w:pPr>
        <w:spacing w:after="0"/>
        <w:jc w:val="both"/>
      </w:pPr>
    </w:p>
    <w:p w14:paraId="53AE3A31" w14:textId="77777777" w:rsidR="002508E0" w:rsidRDefault="0018628B" w:rsidP="001B26F4">
      <w:pPr>
        <w:spacing w:after="0"/>
        <w:jc w:val="both"/>
      </w:pPr>
      <w:r>
        <w:t xml:space="preserve">2.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jest </w:t>
      </w:r>
      <w:proofErr w:type="spellStart"/>
      <w:r>
        <w:t>równoznaczny</w:t>
      </w:r>
      <w:proofErr w:type="spellEnd"/>
      <w:r>
        <w:t xml:space="preserve">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</w:p>
    <w:p w14:paraId="5DFB41EA" w14:textId="77777777" w:rsidR="002508E0" w:rsidRDefault="0018628B" w:rsidP="001B26F4">
      <w:pPr>
        <w:spacing w:after="0"/>
        <w:jc w:val="center"/>
      </w:pPr>
      <w:r>
        <w:rPr>
          <w:b/>
        </w:rPr>
        <w:t>§4</w:t>
      </w:r>
      <w:r>
        <w:rPr>
          <w:b/>
        </w:rPr>
        <w:br/>
      </w:r>
      <w:proofErr w:type="spellStart"/>
      <w:r>
        <w:rPr>
          <w:b/>
        </w:rPr>
        <w:t>Warunki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uczestnictwa</w:t>
      </w:r>
      <w:proofErr w:type="spellEnd"/>
    </w:p>
    <w:p w14:paraId="0B1C9F3A" w14:textId="0D801876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jest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potrawy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– </w:t>
      </w:r>
      <w:proofErr w:type="spellStart"/>
      <w:r w:rsidRPr="00971CD2">
        <w:rPr>
          <w:b/>
          <w:bCs/>
        </w:rPr>
        <w:t>dania</w:t>
      </w:r>
      <w:proofErr w:type="spellEnd"/>
      <w:r w:rsidRPr="00971CD2">
        <w:rPr>
          <w:b/>
          <w:bCs/>
        </w:rPr>
        <w:t xml:space="preserve"> z </w:t>
      </w:r>
      <w:proofErr w:type="spellStart"/>
      <w:r w:rsidRPr="00971CD2">
        <w:rPr>
          <w:b/>
          <w:bCs/>
        </w:rPr>
        <w:t>kapustą</w:t>
      </w:r>
      <w:proofErr w:type="spellEnd"/>
      <w:r w:rsidRPr="00971CD2">
        <w:rPr>
          <w:b/>
          <w:bCs/>
        </w:rPr>
        <w:t>.</w:t>
      </w:r>
    </w:p>
    <w:p w14:paraId="64153927" w14:textId="77777777" w:rsidR="002508E0" w:rsidRDefault="0018628B" w:rsidP="001B26F4">
      <w:pPr>
        <w:spacing w:after="0"/>
        <w:jc w:val="both"/>
      </w:pPr>
      <w:r>
        <w:t xml:space="preserve">2. </w:t>
      </w:r>
      <w:proofErr w:type="spellStart"/>
      <w:r>
        <w:t>Każde</w:t>
      </w:r>
      <w:proofErr w:type="spellEnd"/>
      <w:r>
        <w:t xml:space="preserve">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</w:t>
      </w:r>
      <w:proofErr w:type="spellStart"/>
      <w:r w:rsidRPr="002E1E61">
        <w:rPr>
          <w:b/>
          <w:bCs/>
        </w:rPr>
        <w:t>może</w:t>
      </w:r>
      <w:proofErr w:type="spellEnd"/>
      <w:r w:rsidRPr="002E1E61">
        <w:rPr>
          <w:b/>
          <w:bCs/>
        </w:rPr>
        <w:t xml:space="preserve"> </w:t>
      </w:r>
      <w:proofErr w:type="spellStart"/>
      <w:r w:rsidRPr="002E1E61">
        <w:rPr>
          <w:b/>
          <w:bCs/>
        </w:rPr>
        <w:t>zgłosić</w:t>
      </w:r>
      <w:proofErr w:type="spellEnd"/>
      <w:r w:rsidRPr="002E1E61">
        <w:rPr>
          <w:b/>
          <w:bCs/>
        </w:rPr>
        <w:t xml:space="preserve"> </w:t>
      </w:r>
      <w:proofErr w:type="spellStart"/>
      <w:r w:rsidRPr="002E1E61">
        <w:rPr>
          <w:b/>
          <w:bCs/>
        </w:rPr>
        <w:t>jedną</w:t>
      </w:r>
      <w:proofErr w:type="spellEnd"/>
      <w:r w:rsidRPr="002E1E61">
        <w:rPr>
          <w:b/>
          <w:bCs/>
        </w:rPr>
        <w:t xml:space="preserve"> </w:t>
      </w:r>
      <w:proofErr w:type="spellStart"/>
      <w:r w:rsidRPr="002E1E61">
        <w:rPr>
          <w:b/>
          <w:bCs/>
        </w:rPr>
        <w:t>potrawę</w:t>
      </w:r>
      <w:proofErr w:type="spellEnd"/>
      <w:r w:rsidRPr="002E1E61">
        <w:rPr>
          <w:b/>
          <w:bCs/>
        </w:rPr>
        <w:t>.</w:t>
      </w:r>
    </w:p>
    <w:p w14:paraId="6493C6A6" w14:textId="20461A23" w:rsidR="002E1E61" w:rsidRPr="002E1E61" w:rsidRDefault="002E1E61" w:rsidP="001B26F4">
      <w:pPr>
        <w:spacing w:after="0"/>
        <w:jc w:val="both"/>
      </w:pPr>
      <w:r>
        <w:lastRenderedPageBreak/>
        <w:t xml:space="preserve">3. </w:t>
      </w:r>
      <w:proofErr w:type="spellStart"/>
      <w:r w:rsidRPr="002E1E61">
        <w:t>Zgłoszenie</w:t>
      </w:r>
      <w:proofErr w:type="spellEnd"/>
      <w:r w:rsidRPr="002E1E61">
        <w:t xml:space="preserve"> do </w:t>
      </w:r>
      <w:proofErr w:type="spellStart"/>
      <w:r w:rsidRPr="002E1E61">
        <w:t>konkursu</w:t>
      </w:r>
      <w:proofErr w:type="spellEnd"/>
      <w:r w:rsidRPr="002E1E61">
        <w:t xml:space="preserve"> </w:t>
      </w:r>
      <w:proofErr w:type="spellStart"/>
      <w:r w:rsidRPr="002E1E61">
        <w:t>następuje</w:t>
      </w:r>
      <w:proofErr w:type="spellEnd"/>
      <w:r w:rsidRPr="002E1E61">
        <w:t xml:space="preserve"> </w:t>
      </w:r>
      <w:proofErr w:type="spellStart"/>
      <w:r w:rsidRPr="002E1E61">
        <w:t>poprzez</w:t>
      </w:r>
      <w:proofErr w:type="spellEnd"/>
      <w:r w:rsidRPr="002E1E61">
        <w:t xml:space="preserve"> </w:t>
      </w:r>
      <w:proofErr w:type="spellStart"/>
      <w:r w:rsidRPr="002E1E61">
        <w:t>dostarczenie</w:t>
      </w:r>
      <w:proofErr w:type="spellEnd"/>
      <w:r w:rsidRPr="002E1E61">
        <w:t xml:space="preserve"> </w:t>
      </w:r>
      <w:proofErr w:type="spellStart"/>
      <w:r w:rsidRPr="002E1E61">
        <w:t>podpisanej</w:t>
      </w:r>
      <w:proofErr w:type="spellEnd"/>
      <w:r w:rsidRPr="002E1E61">
        <w:t xml:space="preserve"> </w:t>
      </w:r>
      <w:proofErr w:type="spellStart"/>
      <w:r w:rsidRPr="002E1E61">
        <w:t>karty</w:t>
      </w:r>
      <w:proofErr w:type="spellEnd"/>
      <w:r w:rsidRPr="002E1E61">
        <w:t xml:space="preserve"> </w:t>
      </w:r>
      <w:proofErr w:type="spellStart"/>
      <w:r w:rsidRPr="002E1E61">
        <w:t>zgłoszeniowej</w:t>
      </w:r>
      <w:proofErr w:type="spellEnd"/>
      <w:r w:rsidRPr="002E1E61">
        <w:t xml:space="preserve"> w </w:t>
      </w:r>
      <w:proofErr w:type="spellStart"/>
      <w:r w:rsidRPr="002E1E61">
        <w:t>oryginale</w:t>
      </w:r>
      <w:proofErr w:type="spellEnd"/>
      <w:r w:rsidRPr="002E1E61">
        <w:t xml:space="preserve"> do </w:t>
      </w:r>
      <w:proofErr w:type="spellStart"/>
      <w:r w:rsidRPr="002E1E61">
        <w:t>Starostwa</w:t>
      </w:r>
      <w:proofErr w:type="spellEnd"/>
      <w:r w:rsidRPr="002E1E61">
        <w:t xml:space="preserve"> </w:t>
      </w:r>
      <w:proofErr w:type="spellStart"/>
      <w:r w:rsidRPr="002E1E61">
        <w:t>Powiatowego</w:t>
      </w:r>
      <w:proofErr w:type="spellEnd"/>
      <w:r w:rsidRPr="002E1E61">
        <w:t xml:space="preserve"> w Rypinie, </w:t>
      </w:r>
      <w:proofErr w:type="spellStart"/>
      <w:r w:rsidRPr="002E1E61">
        <w:t>pok</w:t>
      </w:r>
      <w:proofErr w:type="spellEnd"/>
      <w:r w:rsidRPr="002E1E61">
        <w:t xml:space="preserve">. 114, w </w:t>
      </w:r>
      <w:proofErr w:type="spellStart"/>
      <w:r w:rsidRPr="002E1E61">
        <w:t>godzinach</w:t>
      </w:r>
      <w:proofErr w:type="spellEnd"/>
      <w:r w:rsidRPr="002E1E61">
        <w:t xml:space="preserve"> </w:t>
      </w:r>
      <w:proofErr w:type="spellStart"/>
      <w:r w:rsidRPr="002E1E61">
        <w:t>pracy</w:t>
      </w:r>
      <w:proofErr w:type="spellEnd"/>
      <w:r w:rsidRPr="002E1E61">
        <w:t xml:space="preserve"> </w:t>
      </w:r>
      <w:proofErr w:type="spellStart"/>
      <w:r w:rsidRPr="002E1E61">
        <w:t>urzędu</w:t>
      </w:r>
      <w:proofErr w:type="spellEnd"/>
      <w:r w:rsidRPr="002E1E61">
        <w:t>.</w:t>
      </w:r>
      <w:r>
        <w:t xml:space="preserve"> </w:t>
      </w:r>
      <w:proofErr w:type="spellStart"/>
      <w:r w:rsidRPr="002E1E61">
        <w:t>Informacje</w:t>
      </w:r>
      <w:proofErr w:type="spellEnd"/>
      <w:r w:rsidRPr="002E1E61">
        <w:t xml:space="preserve"> </w:t>
      </w:r>
      <w:proofErr w:type="spellStart"/>
      <w:r w:rsidRPr="002E1E61">
        <w:t>dotyczące</w:t>
      </w:r>
      <w:proofErr w:type="spellEnd"/>
      <w:r w:rsidRPr="002E1E61">
        <w:t xml:space="preserve"> </w:t>
      </w:r>
      <w:proofErr w:type="spellStart"/>
      <w:r w:rsidRPr="002E1E61">
        <w:t>konkursu</w:t>
      </w:r>
      <w:proofErr w:type="spellEnd"/>
      <w:r w:rsidRPr="002E1E61">
        <w:t xml:space="preserve"> </w:t>
      </w:r>
      <w:proofErr w:type="spellStart"/>
      <w:r w:rsidRPr="002E1E61">
        <w:t>można</w:t>
      </w:r>
      <w:proofErr w:type="spellEnd"/>
      <w:r w:rsidRPr="002E1E61">
        <w:t xml:space="preserve"> </w:t>
      </w:r>
      <w:proofErr w:type="spellStart"/>
      <w:r w:rsidRPr="002E1E61">
        <w:t>uzyskać</w:t>
      </w:r>
      <w:proofErr w:type="spellEnd"/>
      <w:r w:rsidRPr="002E1E61">
        <w:t xml:space="preserve"> </w:t>
      </w:r>
      <w:proofErr w:type="spellStart"/>
      <w:r w:rsidRPr="002E1E61">
        <w:t>telefonicznie</w:t>
      </w:r>
      <w:proofErr w:type="spellEnd"/>
      <w:r w:rsidRPr="002E1E61">
        <w:t xml:space="preserve"> pod </w:t>
      </w:r>
      <w:proofErr w:type="spellStart"/>
      <w:r w:rsidRPr="002E1E61">
        <w:t>numerem</w:t>
      </w:r>
      <w:proofErr w:type="spellEnd"/>
      <w:r w:rsidRPr="002E1E61">
        <w:t xml:space="preserve"> tel. </w:t>
      </w:r>
      <w:r w:rsidR="001B26F4">
        <w:t xml:space="preserve">882 012 505.  </w:t>
      </w:r>
    </w:p>
    <w:p w14:paraId="1438C7D7" w14:textId="77777777" w:rsidR="002E1E61" w:rsidRPr="002E1E61" w:rsidRDefault="002E1E61" w:rsidP="001B26F4">
      <w:pPr>
        <w:spacing w:after="0"/>
        <w:jc w:val="both"/>
      </w:pPr>
      <w:r w:rsidRPr="002E1E61">
        <w:t xml:space="preserve">4. </w:t>
      </w:r>
      <w:proofErr w:type="spellStart"/>
      <w:r w:rsidRPr="002E1E61">
        <w:t>Kartę</w:t>
      </w:r>
      <w:proofErr w:type="spellEnd"/>
      <w:r w:rsidRPr="002E1E61">
        <w:t xml:space="preserve"> </w:t>
      </w:r>
      <w:proofErr w:type="spellStart"/>
      <w:r w:rsidRPr="002E1E61">
        <w:t>zgłoszeniową</w:t>
      </w:r>
      <w:proofErr w:type="spellEnd"/>
      <w:r w:rsidRPr="002E1E61">
        <w:t xml:space="preserve"> </w:t>
      </w:r>
      <w:proofErr w:type="spellStart"/>
      <w:r w:rsidRPr="002E1E61">
        <w:t>należy</w:t>
      </w:r>
      <w:proofErr w:type="spellEnd"/>
      <w:r w:rsidRPr="002E1E61">
        <w:t xml:space="preserve"> </w:t>
      </w:r>
      <w:proofErr w:type="spellStart"/>
      <w:r w:rsidRPr="002E1E61">
        <w:t>dostarczyć</w:t>
      </w:r>
      <w:proofErr w:type="spellEnd"/>
      <w:r w:rsidRPr="002E1E61">
        <w:t xml:space="preserve"> w </w:t>
      </w:r>
      <w:proofErr w:type="spellStart"/>
      <w:r w:rsidRPr="002E1E61">
        <w:t>terminie</w:t>
      </w:r>
      <w:proofErr w:type="spellEnd"/>
      <w:r w:rsidRPr="002E1E61">
        <w:t xml:space="preserve"> </w:t>
      </w:r>
      <w:r w:rsidRPr="002E1E61">
        <w:rPr>
          <w:b/>
          <w:bCs/>
        </w:rPr>
        <w:t xml:space="preserve">do </w:t>
      </w:r>
      <w:proofErr w:type="spellStart"/>
      <w:r w:rsidRPr="002E1E61">
        <w:rPr>
          <w:b/>
          <w:bCs/>
        </w:rPr>
        <w:t>dnia</w:t>
      </w:r>
      <w:proofErr w:type="spellEnd"/>
      <w:r w:rsidRPr="002E1E61">
        <w:rPr>
          <w:b/>
          <w:bCs/>
        </w:rPr>
        <w:t xml:space="preserve"> 25 maja 2026 r.</w:t>
      </w:r>
      <w:r w:rsidRPr="002E1E61">
        <w:t xml:space="preserve"> </w:t>
      </w:r>
      <w:proofErr w:type="spellStart"/>
      <w:r w:rsidRPr="002E1E61">
        <w:t>Formularze</w:t>
      </w:r>
      <w:proofErr w:type="spellEnd"/>
      <w:r w:rsidRPr="002E1E61">
        <w:t xml:space="preserve"> </w:t>
      </w:r>
      <w:proofErr w:type="spellStart"/>
      <w:r w:rsidRPr="002E1E61">
        <w:t>zgłoszeń</w:t>
      </w:r>
      <w:proofErr w:type="spellEnd"/>
      <w:r w:rsidRPr="002E1E61">
        <w:t xml:space="preserve"> </w:t>
      </w:r>
      <w:proofErr w:type="spellStart"/>
      <w:r w:rsidRPr="002E1E61">
        <w:t>zamieszczone</w:t>
      </w:r>
      <w:proofErr w:type="spellEnd"/>
      <w:r w:rsidRPr="002E1E61">
        <w:t xml:space="preserve"> </w:t>
      </w:r>
      <w:proofErr w:type="spellStart"/>
      <w:r w:rsidRPr="002E1E61">
        <w:t>zostaną</w:t>
      </w:r>
      <w:proofErr w:type="spellEnd"/>
      <w:r w:rsidRPr="002E1E61">
        <w:t xml:space="preserve"> </w:t>
      </w:r>
      <w:proofErr w:type="spellStart"/>
      <w:r w:rsidRPr="002E1E61">
        <w:t>na</w:t>
      </w:r>
      <w:proofErr w:type="spellEnd"/>
      <w:r w:rsidRPr="002E1E61">
        <w:t xml:space="preserve"> </w:t>
      </w:r>
      <w:proofErr w:type="spellStart"/>
      <w:r w:rsidRPr="002E1E61">
        <w:t>stronie</w:t>
      </w:r>
      <w:proofErr w:type="spellEnd"/>
      <w:r w:rsidRPr="002E1E61">
        <w:t xml:space="preserve"> </w:t>
      </w:r>
      <w:proofErr w:type="spellStart"/>
      <w:r w:rsidRPr="002E1E61">
        <w:t>internetowej</w:t>
      </w:r>
      <w:proofErr w:type="spellEnd"/>
      <w:r w:rsidRPr="002E1E61">
        <w:t xml:space="preserve"> pod </w:t>
      </w:r>
      <w:proofErr w:type="spellStart"/>
      <w:r w:rsidRPr="002E1E61">
        <w:t>adresem</w:t>
      </w:r>
      <w:proofErr w:type="spellEnd"/>
      <w:r w:rsidRPr="002E1E61">
        <w:t xml:space="preserve"> https://powiatrypinski.pl/aktualnosci.</w:t>
      </w:r>
    </w:p>
    <w:p w14:paraId="00EE00FD" w14:textId="13CC7591" w:rsidR="002508E0" w:rsidRDefault="002E1E61" w:rsidP="001B26F4">
      <w:pPr>
        <w:spacing w:after="0"/>
        <w:jc w:val="both"/>
      </w:pPr>
      <w:r w:rsidRPr="002E1E61">
        <w:t xml:space="preserve">5. </w:t>
      </w:r>
      <w:proofErr w:type="spellStart"/>
      <w:r w:rsidRPr="002E1E61">
        <w:t>Potrawy</w:t>
      </w:r>
      <w:proofErr w:type="spellEnd"/>
      <w:r w:rsidRPr="002E1E61">
        <w:t xml:space="preserve"> </w:t>
      </w:r>
      <w:proofErr w:type="spellStart"/>
      <w:r w:rsidRPr="002E1E61">
        <w:t>powinny</w:t>
      </w:r>
      <w:proofErr w:type="spellEnd"/>
      <w:r w:rsidRPr="002E1E61">
        <w:t xml:space="preserve"> </w:t>
      </w:r>
      <w:proofErr w:type="spellStart"/>
      <w:r w:rsidRPr="002E1E61">
        <w:t>być</w:t>
      </w:r>
      <w:proofErr w:type="spellEnd"/>
      <w:r w:rsidRPr="002E1E61">
        <w:t xml:space="preserve"> </w:t>
      </w:r>
      <w:proofErr w:type="spellStart"/>
      <w:r w:rsidRPr="002E1E61">
        <w:t>przygotowane</w:t>
      </w:r>
      <w:proofErr w:type="spellEnd"/>
      <w:r w:rsidRPr="002E1E61">
        <w:t xml:space="preserve"> </w:t>
      </w:r>
      <w:proofErr w:type="spellStart"/>
      <w:r w:rsidRPr="002E1E61">
        <w:t>zgodnie</w:t>
      </w:r>
      <w:proofErr w:type="spellEnd"/>
      <w:r w:rsidRPr="002E1E61">
        <w:t xml:space="preserve"> z </w:t>
      </w:r>
      <w:proofErr w:type="spellStart"/>
      <w:r w:rsidRPr="002E1E61">
        <w:t>zasadami</w:t>
      </w:r>
      <w:proofErr w:type="spellEnd"/>
      <w:r w:rsidRPr="002E1E61">
        <w:t xml:space="preserve"> </w:t>
      </w:r>
      <w:proofErr w:type="spellStart"/>
      <w:r w:rsidRPr="002E1E61">
        <w:t>bezpieczeństwa</w:t>
      </w:r>
      <w:proofErr w:type="spellEnd"/>
      <w:r w:rsidRPr="002E1E61">
        <w:t xml:space="preserve"> </w:t>
      </w:r>
      <w:proofErr w:type="spellStart"/>
      <w:r w:rsidRPr="002E1E61">
        <w:t>żywności</w:t>
      </w:r>
      <w:proofErr w:type="spellEnd"/>
      <w:r w:rsidRPr="002E1E61">
        <w:t xml:space="preserve"> </w:t>
      </w:r>
      <w:r w:rsidR="0018628B">
        <w:br/>
      </w:r>
      <w:proofErr w:type="spellStart"/>
      <w:r w:rsidRPr="002E1E61">
        <w:t>i</w:t>
      </w:r>
      <w:proofErr w:type="spellEnd"/>
      <w:r w:rsidRPr="002E1E61">
        <w:t xml:space="preserve"> </w:t>
      </w:r>
      <w:proofErr w:type="spellStart"/>
      <w:r w:rsidRPr="002E1E61">
        <w:t>higieny</w:t>
      </w:r>
      <w:proofErr w:type="spellEnd"/>
      <w:r w:rsidRPr="002E1E61">
        <w:t>.</w:t>
      </w:r>
    </w:p>
    <w:p w14:paraId="56F0714C" w14:textId="03BB4724" w:rsidR="001B26F4" w:rsidRDefault="001B26F4" w:rsidP="001B26F4">
      <w:pPr>
        <w:spacing w:after="0"/>
        <w:jc w:val="both"/>
      </w:pPr>
      <w:r>
        <w:t xml:space="preserve">6. </w:t>
      </w:r>
      <w:proofErr w:type="spellStart"/>
      <w:r w:rsidRPr="001B26F4">
        <w:t>Uczestnicy</w:t>
      </w:r>
      <w:proofErr w:type="spellEnd"/>
      <w:r w:rsidRPr="001B26F4">
        <w:t xml:space="preserve"> </w:t>
      </w:r>
      <w:proofErr w:type="spellStart"/>
      <w:r w:rsidRPr="001B26F4">
        <w:t>konkursu</w:t>
      </w:r>
      <w:proofErr w:type="spellEnd"/>
      <w:r w:rsidRPr="001B26F4">
        <w:t xml:space="preserve"> </w:t>
      </w:r>
      <w:proofErr w:type="spellStart"/>
      <w:r w:rsidRPr="001B26F4">
        <w:t>zobowiązani</w:t>
      </w:r>
      <w:proofErr w:type="spellEnd"/>
      <w:r w:rsidRPr="001B26F4">
        <w:t xml:space="preserve"> </w:t>
      </w:r>
      <w:proofErr w:type="spellStart"/>
      <w:r w:rsidRPr="001B26F4">
        <w:t>są</w:t>
      </w:r>
      <w:proofErr w:type="spellEnd"/>
      <w:r w:rsidRPr="001B26F4">
        <w:t xml:space="preserve"> do </w:t>
      </w:r>
      <w:proofErr w:type="spellStart"/>
      <w:r w:rsidRPr="001B26F4">
        <w:t>zapewnienia</w:t>
      </w:r>
      <w:proofErr w:type="spellEnd"/>
      <w:r w:rsidRPr="001B26F4">
        <w:t xml:space="preserve"> we </w:t>
      </w:r>
      <w:proofErr w:type="spellStart"/>
      <w:r w:rsidRPr="001B26F4">
        <w:t>własnym</w:t>
      </w:r>
      <w:proofErr w:type="spellEnd"/>
      <w:r w:rsidRPr="001B26F4">
        <w:t xml:space="preserve"> </w:t>
      </w:r>
      <w:proofErr w:type="spellStart"/>
      <w:r w:rsidRPr="001B26F4">
        <w:t>zakresie</w:t>
      </w:r>
      <w:proofErr w:type="spellEnd"/>
      <w:r w:rsidRPr="001B26F4">
        <w:t xml:space="preserve"> </w:t>
      </w:r>
      <w:proofErr w:type="spellStart"/>
      <w:r w:rsidRPr="001B26F4">
        <w:t>naczyń</w:t>
      </w:r>
      <w:proofErr w:type="spellEnd"/>
      <w:r w:rsidRPr="001B26F4">
        <w:t xml:space="preserve">, </w:t>
      </w:r>
      <w:proofErr w:type="spellStart"/>
      <w:r w:rsidRPr="001B26F4">
        <w:t>sztućców</w:t>
      </w:r>
      <w:proofErr w:type="spellEnd"/>
      <w:r w:rsidRPr="001B26F4">
        <w:t xml:space="preserve">, </w:t>
      </w:r>
      <w:proofErr w:type="spellStart"/>
      <w:r w:rsidRPr="001B26F4">
        <w:t>elementów</w:t>
      </w:r>
      <w:proofErr w:type="spellEnd"/>
      <w:r w:rsidRPr="001B26F4">
        <w:t xml:space="preserve"> </w:t>
      </w:r>
      <w:proofErr w:type="spellStart"/>
      <w:r w:rsidRPr="001B26F4">
        <w:t>dekoracyjnych</w:t>
      </w:r>
      <w:proofErr w:type="spellEnd"/>
      <w:r w:rsidRPr="001B26F4">
        <w:t xml:space="preserve"> </w:t>
      </w:r>
      <w:proofErr w:type="spellStart"/>
      <w:r w:rsidRPr="001B26F4">
        <w:t>oraz</w:t>
      </w:r>
      <w:proofErr w:type="spellEnd"/>
      <w:r w:rsidRPr="001B26F4">
        <w:t xml:space="preserve"> </w:t>
      </w:r>
      <w:proofErr w:type="spellStart"/>
      <w:r w:rsidRPr="001B26F4">
        <w:t>wyposażenia</w:t>
      </w:r>
      <w:proofErr w:type="spellEnd"/>
      <w:r w:rsidRPr="001B26F4">
        <w:t xml:space="preserve"> </w:t>
      </w:r>
      <w:proofErr w:type="spellStart"/>
      <w:r w:rsidRPr="001B26F4">
        <w:t>niezbędnego</w:t>
      </w:r>
      <w:proofErr w:type="spellEnd"/>
      <w:r w:rsidRPr="001B26F4">
        <w:t xml:space="preserve"> do </w:t>
      </w:r>
      <w:proofErr w:type="spellStart"/>
      <w:r w:rsidRPr="001B26F4">
        <w:t>prezentacji</w:t>
      </w:r>
      <w:proofErr w:type="spellEnd"/>
      <w:r w:rsidRPr="001B26F4">
        <w:t xml:space="preserve"> </w:t>
      </w:r>
      <w:proofErr w:type="spellStart"/>
      <w:r w:rsidRPr="001B26F4">
        <w:t>potrawy</w:t>
      </w:r>
      <w:proofErr w:type="spellEnd"/>
      <w:r w:rsidRPr="001B26F4">
        <w:t>.</w:t>
      </w:r>
    </w:p>
    <w:p w14:paraId="7C390774" w14:textId="521A633D" w:rsidR="001B26F4" w:rsidRDefault="001B26F4" w:rsidP="001B26F4">
      <w:pPr>
        <w:spacing w:after="0"/>
        <w:jc w:val="both"/>
      </w:pPr>
      <w:r>
        <w:t xml:space="preserve">7. </w:t>
      </w:r>
      <w:proofErr w:type="spellStart"/>
      <w:r w:rsidRPr="001B26F4">
        <w:t>Uczestnicy</w:t>
      </w:r>
      <w:proofErr w:type="spellEnd"/>
      <w:r w:rsidRPr="001B26F4">
        <w:t xml:space="preserve"> </w:t>
      </w:r>
      <w:proofErr w:type="spellStart"/>
      <w:r w:rsidRPr="001B26F4">
        <w:t>korzystający</w:t>
      </w:r>
      <w:proofErr w:type="spellEnd"/>
      <w:r w:rsidRPr="001B26F4">
        <w:t xml:space="preserve"> z </w:t>
      </w:r>
      <w:proofErr w:type="spellStart"/>
      <w:r w:rsidRPr="001B26F4">
        <w:t>urządzeń</w:t>
      </w:r>
      <w:proofErr w:type="spellEnd"/>
      <w:r w:rsidRPr="001B26F4">
        <w:t xml:space="preserve"> </w:t>
      </w:r>
      <w:proofErr w:type="spellStart"/>
      <w:r w:rsidRPr="001B26F4">
        <w:t>elektrycznych</w:t>
      </w:r>
      <w:proofErr w:type="spellEnd"/>
      <w:r w:rsidRPr="001B26F4">
        <w:t xml:space="preserve"> </w:t>
      </w:r>
      <w:proofErr w:type="spellStart"/>
      <w:r w:rsidRPr="001B26F4">
        <w:t>zobowiązani</w:t>
      </w:r>
      <w:proofErr w:type="spellEnd"/>
      <w:r w:rsidRPr="001B26F4">
        <w:t xml:space="preserve"> </w:t>
      </w:r>
      <w:proofErr w:type="spellStart"/>
      <w:r w:rsidRPr="001B26F4">
        <w:t>są</w:t>
      </w:r>
      <w:proofErr w:type="spellEnd"/>
      <w:r w:rsidRPr="001B26F4">
        <w:t xml:space="preserve"> do </w:t>
      </w:r>
      <w:proofErr w:type="spellStart"/>
      <w:r w:rsidRPr="001B26F4">
        <w:t>posiadania</w:t>
      </w:r>
      <w:proofErr w:type="spellEnd"/>
      <w:r w:rsidRPr="001B26F4">
        <w:t xml:space="preserve"> </w:t>
      </w:r>
      <w:proofErr w:type="spellStart"/>
      <w:r w:rsidRPr="001B26F4">
        <w:t>własnych</w:t>
      </w:r>
      <w:proofErr w:type="spellEnd"/>
      <w:r w:rsidRPr="001B26F4">
        <w:t xml:space="preserve"> </w:t>
      </w:r>
      <w:proofErr w:type="spellStart"/>
      <w:r w:rsidRPr="001B26F4">
        <w:t>przedłużaczy</w:t>
      </w:r>
      <w:proofErr w:type="spellEnd"/>
      <w:r w:rsidRPr="001B26F4">
        <w:t xml:space="preserve"> </w:t>
      </w:r>
      <w:proofErr w:type="spellStart"/>
      <w:r w:rsidRPr="001B26F4">
        <w:t>oraz</w:t>
      </w:r>
      <w:proofErr w:type="spellEnd"/>
      <w:r w:rsidRPr="001B26F4">
        <w:t xml:space="preserve"> </w:t>
      </w:r>
      <w:proofErr w:type="spellStart"/>
      <w:r w:rsidRPr="001B26F4">
        <w:t>poinformowania</w:t>
      </w:r>
      <w:proofErr w:type="spellEnd"/>
      <w:r w:rsidRPr="001B26F4">
        <w:t xml:space="preserve"> </w:t>
      </w:r>
      <w:proofErr w:type="spellStart"/>
      <w:r w:rsidRPr="001B26F4">
        <w:t>Organizatora</w:t>
      </w:r>
      <w:proofErr w:type="spellEnd"/>
      <w:r w:rsidRPr="001B26F4">
        <w:t xml:space="preserve"> o </w:t>
      </w:r>
      <w:proofErr w:type="spellStart"/>
      <w:r w:rsidRPr="001B26F4">
        <w:t>zapotrzebowaniu</w:t>
      </w:r>
      <w:proofErr w:type="spellEnd"/>
      <w:r w:rsidRPr="001B26F4">
        <w:t xml:space="preserve"> </w:t>
      </w:r>
      <w:proofErr w:type="spellStart"/>
      <w:r w:rsidRPr="001B26F4">
        <w:t>na</w:t>
      </w:r>
      <w:proofErr w:type="spellEnd"/>
      <w:r w:rsidRPr="001B26F4">
        <w:t xml:space="preserve"> </w:t>
      </w:r>
      <w:proofErr w:type="spellStart"/>
      <w:r w:rsidRPr="001B26F4">
        <w:t>dostęp</w:t>
      </w:r>
      <w:proofErr w:type="spellEnd"/>
      <w:r w:rsidRPr="001B26F4">
        <w:t xml:space="preserve"> do </w:t>
      </w:r>
      <w:proofErr w:type="spellStart"/>
      <w:r w:rsidRPr="001B26F4">
        <w:t>energii</w:t>
      </w:r>
      <w:proofErr w:type="spellEnd"/>
      <w:r w:rsidRPr="001B26F4">
        <w:t xml:space="preserve"> </w:t>
      </w:r>
      <w:proofErr w:type="spellStart"/>
      <w:r w:rsidRPr="001B26F4">
        <w:t>elektrycznej</w:t>
      </w:r>
      <w:proofErr w:type="spellEnd"/>
      <w:r w:rsidRPr="001B26F4">
        <w:t xml:space="preserve"> w </w:t>
      </w:r>
      <w:proofErr w:type="spellStart"/>
      <w:r w:rsidRPr="001B26F4">
        <w:t>karcie</w:t>
      </w:r>
      <w:proofErr w:type="spellEnd"/>
      <w:r w:rsidRPr="001B26F4">
        <w:t xml:space="preserve"> </w:t>
      </w:r>
      <w:proofErr w:type="spellStart"/>
      <w:r w:rsidRPr="001B26F4">
        <w:t>zgłoszeniowej</w:t>
      </w:r>
      <w:proofErr w:type="spellEnd"/>
      <w:r w:rsidRPr="001B26F4">
        <w:t>.</w:t>
      </w:r>
    </w:p>
    <w:p w14:paraId="086C860F" w14:textId="396A4918" w:rsidR="001B26F4" w:rsidRDefault="001B26F4" w:rsidP="001B26F4">
      <w:pPr>
        <w:spacing w:after="0"/>
        <w:jc w:val="both"/>
      </w:pPr>
      <w:r>
        <w:t xml:space="preserve">9. </w:t>
      </w:r>
      <w:proofErr w:type="spellStart"/>
      <w:r w:rsidRPr="001B26F4">
        <w:t>Organizator</w:t>
      </w:r>
      <w:proofErr w:type="spellEnd"/>
      <w:r w:rsidRPr="001B26F4">
        <w:t xml:space="preserve"> </w:t>
      </w:r>
      <w:proofErr w:type="spellStart"/>
      <w:r w:rsidRPr="001B26F4">
        <w:t>nie</w:t>
      </w:r>
      <w:proofErr w:type="spellEnd"/>
      <w:r w:rsidRPr="001B26F4">
        <w:t xml:space="preserve"> </w:t>
      </w:r>
      <w:proofErr w:type="spellStart"/>
      <w:r w:rsidRPr="001B26F4">
        <w:t>zapewnia</w:t>
      </w:r>
      <w:proofErr w:type="spellEnd"/>
      <w:r w:rsidRPr="001B26F4">
        <w:t xml:space="preserve"> </w:t>
      </w:r>
      <w:proofErr w:type="spellStart"/>
      <w:r w:rsidRPr="001B26F4">
        <w:t>sprzętu</w:t>
      </w:r>
      <w:proofErr w:type="spellEnd"/>
      <w:r w:rsidRPr="001B26F4">
        <w:t xml:space="preserve"> </w:t>
      </w:r>
      <w:proofErr w:type="spellStart"/>
      <w:r w:rsidRPr="001B26F4">
        <w:t>gastronomicznego</w:t>
      </w:r>
      <w:proofErr w:type="spellEnd"/>
      <w:r w:rsidRPr="001B26F4">
        <w:t xml:space="preserve">, </w:t>
      </w:r>
      <w:proofErr w:type="spellStart"/>
      <w:r w:rsidRPr="001B26F4">
        <w:t>urządzeń</w:t>
      </w:r>
      <w:proofErr w:type="spellEnd"/>
      <w:r w:rsidRPr="001B26F4">
        <w:t xml:space="preserve"> </w:t>
      </w:r>
      <w:proofErr w:type="spellStart"/>
      <w:r w:rsidRPr="001B26F4">
        <w:t>grzewczych</w:t>
      </w:r>
      <w:proofErr w:type="spellEnd"/>
      <w:r w:rsidRPr="001B26F4">
        <w:t xml:space="preserve">, </w:t>
      </w:r>
      <w:proofErr w:type="spellStart"/>
      <w:r w:rsidRPr="001B26F4">
        <w:t>chłodniczych</w:t>
      </w:r>
      <w:proofErr w:type="spellEnd"/>
      <w:r w:rsidRPr="001B26F4">
        <w:t xml:space="preserve"> ani </w:t>
      </w:r>
      <w:proofErr w:type="spellStart"/>
      <w:r w:rsidRPr="001B26F4">
        <w:t>wyposażenia</w:t>
      </w:r>
      <w:proofErr w:type="spellEnd"/>
      <w:r w:rsidRPr="001B26F4">
        <w:t xml:space="preserve"> </w:t>
      </w:r>
      <w:proofErr w:type="spellStart"/>
      <w:r w:rsidRPr="001B26F4">
        <w:t>stoisk</w:t>
      </w:r>
      <w:proofErr w:type="spellEnd"/>
    </w:p>
    <w:p w14:paraId="7E5C3A8C" w14:textId="3644F95B" w:rsidR="002E1E61" w:rsidRDefault="001B26F4" w:rsidP="001B26F4">
      <w:pPr>
        <w:spacing w:after="0"/>
        <w:jc w:val="both"/>
      </w:pPr>
      <w:r>
        <w:t>10</w:t>
      </w:r>
      <w:r w:rsidR="002E1E61">
        <w:t xml:space="preserve">. </w:t>
      </w:r>
      <w:proofErr w:type="spellStart"/>
      <w:r w:rsidR="002E1E61">
        <w:t>Uczestnicy</w:t>
      </w:r>
      <w:proofErr w:type="spellEnd"/>
      <w:r w:rsidR="002E1E61">
        <w:t xml:space="preserve"> </w:t>
      </w:r>
      <w:proofErr w:type="spellStart"/>
      <w:r w:rsidR="002E1E61">
        <w:t>wyrażają</w:t>
      </w:r>
      <w:proofErr w:type="spellEnd"/>
      <w:r w:rsidR="002E1E61">
        <w:t xml:space="preserve"> </w:t>
      </w:r>
      <w:proofErr w:type="spellStart"/>
      <w:r w:rsidR="002E1E61">
        <w:t>zgodę</w:t>
      </w:r>
      <w:proofErr w:type="spellEnd"/>
      <w:r w:rsidR="002E1E61">
        <w:t xml:space="preserve"> </w:t>
      </w:r>
      <w:proofErr w:type="spellStart"/>
      <w:r w:rsidR="002E1E61">
        <w:t>na</w:t>
      </w:r>
      <w:proofErr w:type="spellEnd"/>
      <w:r w:rsidR="002E1E61">
        <w:t xml:space="preserve"> </w:t>
      </w:r>
      <w:proofErr w:type="spellStart"/>
      <w:r w:rsidR="002E1E61">
        <w:t>nieodpłatne</w:t>
      </w:r>
      <w:proofErr w:type="spellEnd"/>
      <w:r w:rsidR="002E1E61">
        <w:t xml:space="preserve"> </w:t>
      </w:r>
      <w:proofErr w:type="spellStart"/>
      <w:r w:rsidR="002E1E61">
        <w:t>wykorzystanie</w:t>
      </w:r>
      <w:proofErr w:type="spellEnd"/>
      <w:r w:rsidR="002E1E61">
        <w:t xml:space="preserve"> </w:t>
      </w:r>
      <w:proofErr w:type="spellStart"/>
      <w:r w:rsidR="002E1E61">
        <w:t>wizerunku</w:t>
      </w:r>
      <w:proofErr w:type="spellEnd"/>
      <w:r w:rsidR="002E1E61">
        <w:t xml:space="preserve"> </w:t>
      </w:r>
      <w:proofErr w:type="spellStart"/>
      <w:r w:rsidR="002E1E61">
        <w:t>utrwalonego</w:t>
      </w:r>
      <w:proofErr w:type="spellEnd"/>
      <w:r w:rsidR="002E1E61">
        <w:t xml:space="preserve"> </w:t>
      </w:r>
      <w:proofErr w:type="spellStart"/>
      <w:r w:rsidR="002E1E61">
        <w:t>podczas</w:t>
      </w:r>
      <w:proofErr w:type="spellEnd"/>
      <w:r w:rsidR="002E1E61">
        <w:t xml:space="preserve"> </w:t>
      </w:r>
      <w:proofErr w:type="spellStart"/>
      <w:r w:rsidR="002E1E61">
        <w:t>wydarzenia</w:t>
      </w:r>
      <w:proofErr w:type="spellEnd"/>
      <w:r w:rsidR="002E1E61">
        <w:t xml:space="preserve"> w </w:t>
      </w:r>
      <w:proofErr w:type="spellStart"/>
      <w:r w:rsidR="002E1E61">
        <w:t>materiałach</w:t>
      </w:r>
      <w:proofErr w:type="spellEnd"/>
      <w:r w:rsidR="002E1E61">
        <w:t xml:space="preserve"> </w:t>
      </w:r>
      <w:proofErr w:type="spellStart"/>
      <w:r w:rsidR="002E1E61">
        <w:t>promocyjnych</w:t>
      </w:r>
      <w:proofErr w:type="spellEnd"/>
      <w:r w:rsidR="002E1E61">
        <w:t xml:space="preserve"> </w:t>
      </w:r>
      <w:proofErr w:type="spellStart"/>
      <w:r w:rsidR="002E1E61">
        <w:t>Organizatora</w:t>
      </w:r>
      <w:proofErr w:type="spellEnd"/>
      <w:r>
        <w:t>.</w:t>
      </w:r>
    </w:p>
    <w:p w14:paraId="45A89FB6" w14:textId="77777777" w:rsidR="002508E0" w:rsidRDefault="0018628B" w:rsidP="001B26F4">
      <w:pPr>
        <w:spacing w:after="0"/>
        <w:jc w:val="center"/>
      </w:pPr>
      <w:r>
        <w:rPr>
          <w:b/>
        </w:rPr>
        <w:t>§5</w:t>
      </w:r>
      <w:r>
        <w:rPr>
          <w:b/>
        </w:rPr>
        <w:br/>
      </w:r>
      <w:proofErr w:type="spellStart"/>
      <w:r>
        <w:rPr>
          <w:b/>
        </w:rPr>
        <w:t>Komisja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konkursowa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ocena</w:t>
      </w:r>
      <w:proofErr w:type="spellEnd"/>
    </w:p>
    <w:p w14:paraId="7103D820" w14:textId="77777777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potraw</w:t>
      </w:r>
      <w:proofErr w:type="spellEnd"/>
      <w:r>
        <w:t xml:space="preserve"> </w:t>
      </w:r>
      <w:proofErr w:type="spellStart"/>
      <w:r>
        <w:t>dokona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konkursowa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64D10A3B" w14:textId="77777777" w:rsidR="002E1E61" w:rsidRDefault="0018628B" w:rsidP="001B26F4">
      <w:pPr>
        <w:spacing w:after="0"/>
        <w:jc w:val="both"/>
      </w:pPr>
      <w:r>
        <w:t>2.</w:t>
      </w:r>
      <w:r w:rsidR="002E1E61" w:rsidRPr="002E1E61">
        <w:rPr>
          <w:rFonts w:cs="Times New Roman"/>
          <w:szCs w:val="24"/>
        </w:rPr>
        <w:t xml:space="preserve"> </w:t>
      </w:r>
      <w:r w:rsidR="002E1E61" w:rsidRPr="002E1E61">
        <w:t xml:space="preserve">W </w:t>
      </w:r>
      <w:proofErr w:type="spellStart"/>
      <w:r w:rsidR="002E1E61" w:rsidRPr="002E1E61">
        <w:t>skład</w:t>
      </w:r>
      <w:proofErr w:type="spellEnd"/>
      <w:r w:rsidR="002E1E61" w:rsidRPr="002E1E61">
        <w:t xml:space="preserve"> </w:t>
      </w:r>
      <w:proofErr w:type="spellStart"/>
      <w:r w:rsidR="002E1E61" w:rsidRPr="002E1E61">
        <w:t>komisji</w:t>
      </w:r>
      <w:proofErr w:type="spellEnd"/>
      <w:r w:rsidR="002E1E61" w:rsidRPr="002E1E61">
        <w:t xml:space="preserve"> </w:t>
      </w:r>
      <w:proofErr w:type="spellStart"/>
      <w:r w:rsidR="002E1E61" w:rsidRPr="002E1E61">
        <w:t>wchodzi</w:t>
      </w:r>
      <w:proofErr w:type="spellEnd"/>
      <w:r w:rsidR="002E1E61" w:rsidRPr="002E1E61">
        <w:t xml:space="preserve"> od 3 do 5 </w:t>
      </w:r>
      <w:proofErr w:type="spellStart"/>
      <w:r w:rsidR="002E1E61" w:rsidRPr="002E1E61">
        <w:t>osób</w:t>
      </w:r>
      <w:proofErr w:type="spellEnd"/>
      <w:r w:rsidR="002E1E61" w:rsidRPr="002E1E61">
        <w:t xml:space="preserve"> </w:t>
      </w:r>
      <w:proofErr w:type="spellStart"/>
      <w:r w:rsidR="002E1E61" w:rsidRPr="002E1E61">
        <w:t>wskazanych</w:t>
      </w:r>
      <w:proofErr w:type="spellEnd"/>
      <w:r w:rsidR="002E1E61" w:rsidRPr="002E1E61">
        <w:t xml:space="preserve"> </w:t>
      </w:r>
      <w:proofErr w:type="spellStart"/>
      <w:r w:rsidR="002E1E61" w:rsidRPr="002E1E61">
        <w:t>przez</w:t>
      </w:r>
      <w:proofErr w:type="spellEnd"/>
      <w:r w:rsidR="002E1E61">
        <w:t xml:space="preserve"> </w:t>
      </w:r>
      <w:proofErr w:type="spellStart"/>
      <w:r w:rsidR="002E1E61">
        <w:t>Organizatora</w:t>
      </w:r>
      <w:proofErr w:type="spellEnd"/>
      <w:r w:rsidR="002E1E61">
        <w:t xml:space="preserve">. </w:t>
      </w:r>
      <w:r>
        <w:t xml:space="preserve"> </w:t>
      </w:r>
    </w:p>
    <w:p w14:paraId="1B06E89A" w14:textId="77777777" w:rsidR="002E1E61" w:rsidRDefault="002E1E61" w:rsidP="001B26F4">
      <w:pPr>
        <w:spacing w:after="0"/>
        <w:jc w:val="both"/>
      </w:pPr>
      <w:r>
        <w:t xml:space="preserve">3. </w:t>
      </w:r>
      <w:r w:rsidRPr="002E1E61">
        <w:rPr>
          <w:lang w:val="pl-PL"/>
        </w:rPr>
        <w:t>Komisja powoływana jest na czas przeprowadzenia konkursu.</w:t>
      </w:r>
    </w:p>
    <w:p w14:paraId="3B872E66" w14:textId="33FC17C8" w:rsidR="002508E0" w:rsidRDefault="002E1E61" w:rsidP="001B26F4">
      <w:pPr>
        <w:spacing w:after="0"/>
        <w:jc w:val="both"/>
      </w:pPr>
      <w:r>
        <w:t xml:space="preserve">4. </w:t>
      </w:r>
      <w:proofErr w:type="spellStart"/>
      <w:r w:rsidR="0018628B">
        <w:t>Decyzja</w:t>
      </w:r>
      <w:proofErr w:type="spellEnd"/>
      <w:r w:rsidR="0018628B">
        <w:t xml:space="preserve"> </w:t>
      </w:r>
      <w:proofErr w:type="spellStart"/>
      <w:r w:rsidR="0018628B">
        <w:t>komisji</w:t>
      </w:r>
      <w:proofErr w:type="spellEnd"/>
      <w:r w:rsidR="0018628B">
        <w:t xml:space="preserve"> jest </w:t>
      </w:r>
      <w:proofErr w:type="spellStart"/>
      <w:r w:rsidR="0018628B">
        <w:t>ostateczna</w:t>
      </w:r>
      <w:proofErr w:type="spellEnd"/>
      <w:r w:rsidR="0018628B">
        <w:t xml:space="preserve"> </w:t>
      </w:r>
      <w:proofErr w:type="spellStart"/>
      <w:r w:rsidR="0018628B">
        <w:t>i</w:t>
      </w:r>
      <w:proofErr w:type="spellEnd"/>
      <w:r w:rsidR="0018628B">
        <w:t xml:space="preserve"> </w:t>
      </w:r>
      <w:proofErr w:type="spellStart"/>
      <w:r w:rsidR="0018628B">
        <w:t>nie</w:t>
      </w:r>
      <w:proofErr w:type="spellEnd"/>
      <w:r w:rsidR="0018628B">
        <w:t xml:space="preserve"> </w:t>
      </w:r>
      <w:proofErr w:type="spellStart"/>
      <w:r w:rsidR="0018628B">
        <w:t>przysługuje</w:t>
      </w:r>
      <w:proofErr w:type="spellEnd"/>
      <w:r w:rsidR="0018628B">
        <w:t xml:space="preserve"> od </w:t>
      </w:r>
      <w:proofErr w:type="spellStart"/>
      <w:r w:rsidR="0018628B">
        <w:t>niej</w:t>
      </w:r>
      <w:proofErr w:type="spellEnd"/>
      <w:r w:rsidR="0018628B">
        <w:t xml:space="preserve"> </w:t>
      </w:r>
      <w:proofErr w:type="spellStart"/>
      <w:r w:rsidR="0018628B">
        <w:t>odwołanie</w:t>
      </w:r>
      <w:proofErr w:type="spellEnd"/>
      <w:r w:rsidR="0018628B">
        <w:t>.</w:t>
      </w:r>
    </w:p>
    <w:p w14:paraId="4C0BD2C0" w14:textId="6805FDDF" w:rsidR="002508E0" w:rsidRDefault="002E1E61" w:rsidP="001B26F4">
      <w:pPr>
        <w:spacing w:after="0"/>
        <w:jc w:val="both"/>
      </w:pPr>
      <w:r>
        <w:t>5</w:t>
      </w:r>
      <w:r w:rsidR="0018628B">
        <w:t xml:space="preserve">. </w:t>
      </w:r>
      <w:proofErr w:type="spellStart"/>
      <w:r w:rsidR="0018628B">
        <w:t>Przy</w:t>
      </w:r>
      <w:proofErr w:type="spellEnd"/>
      <w:r w:rsidR="0018628B">
        <w:t xml:space="preserve"> </w:t>
      </w:r>
      <w:proofErr w:type="spellStart"/>
      <w:r w:rsidR="0018628B">
        <w:t>ocenie</w:t>
      </w:r>
      <w:proofErr w:type="spellEnd"/>
      <w:r w:rsidR="0018628B">
        <w:t xml:space="preserve"> </w:t>
      </w:r>
      <w:proofErr w:type="spellStart"/>
      <w:r w:rsidR="0018628B">
        <w:t>będą</w:t>
      </w:r>
      <w:proofErr w:type="spellEnd"/>
      <w:r w:rsidR="0018628B">
        <w:t xml:space="preserve"> brane pod </w:t>
      </w:r>
      <w:proofErr w:type="spellStart"/>
      <w:r w:rsidR="0018628B">
        <w:t>uwagę</w:t>
      </w:r>
      <w:proofErr w:type="spellEnd"/>
      <w:r w:rsidR="0018628B">
        <w:t>:</w:t>
      </w:r>
    </w:p>
    <w:p w14:paraId="53AB8343" w14:textId="77777777" w:rsidR="002E1E61" w:rsidRPr="002E1E61" w:rsidRDefault="002E1E61" w:rsidP="001B26F4">
      <w:pPr>
        <w:numPr>
          <w:ilvl w:val="0"/>
          <w:numId w:val="12"/>
        </w:numPr>
        <w:spacing w:after="0"/>
        <w:jc w:val="both"/>
        <w:rPr>
          <w:lang w:val="pl-PL"/>
        </w:rPr>
      </w:pPr>
      <w:r w:rsidRPr="002E1E61">
        <w:rPr>
          <w:lang w:val="pl-PL"/>
        </w:rPr>
        <w:t>dobór oraz walory smakowe przygotowanych potraw;</w:t>
      </w:r>
    </w:p>
    <w:p w14:paraId="75D78957" w14:textId="77777777" w:rsidR="002E1E61" w:rsidRPr="002E1E61" w:rsidRDefault="002E1E61" w:rsidP="001B26F4">
      <w:pPr>
        <w:numPr>
          <w:ilvl w:val="0"/>
          <w:numId w:val="12"/>
        </w:numPr>
        <w:spacing w:after="0"/>
        <w:jc w:val="both"/>
        <w:rPr>
          <w:lang w:val="pl-PL"/>
        </w:rPr>
      </w:pPr>
      <w:r w:rsidRPr="002E1E61">
        <w:rPr>
          <w:lang w:val="pl-PL"/>
        </w:rPr>
        <w:t>walory estetyczne potraw;</w:t>
      </w:r>
    </w:p>
    <w:p w14:paraId="68BCC3F1" w14:textId="77777777" w:rsidR="002E1E61" w:rsidRPr="002E1E61" w:rsidRDefault="002E1E61" w:rsidP="001B26F4">
      <w:pPr>
        <w:numPr>
          <w:ilvl w:val="0"/>
          <w:numId w:val="12"/>
        </w:numPr>
        <w:spacing w:after="0"/>
        <w:jc w:val="both"/>
        <w:rPr>
          <w:lang w:val="pl-PL"/>
        </w:rPr>
      </w:pPr>
      <w:r w:rsidRPr="002E1E61">
        <w:rPr>
          <w:lang w:val="pl-PL"/>
        </w:rPr>
        <w:t>sposób ekspozycji przygotowanych potraw;</w:t>
      </w:r>
    </w:p>
    <w:p w14:paraId="2CB5DFC6" w14:textId="77777777" w:rsidR="002E1E61" w:rsidRPr="002E1E61" w:rsidRDefault="002E1E61" w:rsidP="001B26F4">
      <w:pPr>
        <w:numPr>
          <w:ilvl w:val="0"/>
          <w:numId w:val="12"/>
        </w:numPr>
        <w:spacing w:after="0"/>
        <w:jc w:val="both"/>
        <w:rPr>
          <w:lang w:val="pl-PL"/>
        </w:rPr>
      </w:pPr>
      <w:r w:rsidRPr="002E1E61">
        <w:rPr>
          <w:lang w:val="pl-PL"/>
        </w:rPr>
        <w:t xml:space="preserve">przygotowanie potraw w oparciu o tradycje kulinarne właściwe dla regionu reprezentowanego przez koło gospodyń wiejskich; </w:t>
      </w:r>
    </w:p>
    <w:p w14:paraId="7301D443" w14:textId="4BE56E9E" w:rsidR="002E1E61" w:rsidRPr="002E1E61" w:rsidRDefault="002E1E61" w:rsidP="001B26F4">
      <w:pPr>
        <w:numPr>
          <w:ilvl w:val="0"/>
          <w:numId w:val="12"/>
        </w:numPr>
        <w:spacing w:after="0"/>
        <w:jc w:val="both"/>
        <w:rPr>
          <w:lang w:val="pl-PL"/>
        </w:rPr>
      </w:pPr>
      <w:r w:rsidRPr="002E1E61">
        <w:rPr>
          <w:lang w:val="pl-PL"/>
        </w:rPr>
        <w:t>dobór strojów uczestników konkursu.</w:t>
      </w:r>
    </w:p>
    <w:p w14:paraId="45C6E892" w14:textId="1A420D38" w:rsidR="002508E0" w:rsidRDefault="0018628B" w:rsidP="001B26F4">
      <w:pPr>
        <w:spacing w:after="0"/>
        <w:jc w:val="center"/>
      </w:pPr>
      <w:r>
        <w:rPr>
          <w:b/>
        </w:rPr>
        <w:t>§6</w:t>
      </w:r>
      <w:r>
        <w:rPr>
          <w:b/>
        </w:rPr>
        <w:br/>
      </w:r>
      <w:proofErr w:type="spellStart"/>
      <w:r>
        <w:rPr>
          <w:b/>
        </w:rPr>
        <w:t>Nagrody</w:t>
      </w:r>
      <w:proofErr w:type="spellEnd"/>
    </w:p>
    <w:p w14:paraId="7AD50A25" w14:textId="77777777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Laureaci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otrzymają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>.</w:t>
      </w:r>
    </w:p>
    <w:p w14:paraId="59F316DD" w14:textId="77777777" w:rsidR="002508E0" w:rsidRDefault="0018628B" w:rsidP="001B26F4">
      <w:pPr>
        <w:spacing w:after="0"/>
        <w:jc w:val="both"/>
      </w:pPr>
      <w:r>
        <w:t xml:space="preserve">2.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>:</w:t>
      </w:r>
    </w:p>
    <w:p w14:paraId="5DC10C00" w14:textId="77777777" w:rsidR="002508E0" w:rsidRDefault="0018628B" w:rsidP="001B26F4">
      <w:pPr>
        <w:spacing w:after="0"/>
        <w:jc w:val="both"/>
      </w:pPr>
      <w:r>
        <w:t xml:space="preserve">1) I </w:t>
      </w:r>
      <w:proofErr w:type="spellStart"/>
      <w:r>
        <w:t>miejsce</w:t>
      </w:r>
      <w:proofErr w:type="spellEnd"/>
      <w:r>
        <w:t xml:space="preserve"> – 3 000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>,</w:t>
      </w:r>
    </w:p>
    <w:p w14:paraId="51F65588" w14:textId="3968F503" w:rsidR="002508E0" w:rsidRDefault="0018628B" w:rsidP="001B26F4">
      <w:pPr>
        <w:spacing w:after="0"/>
        <w:jc w:val="both"/>
      </w:pPr>
      <w:r>
        <w:t xml:space="preserve">2) II </w:t>
      </w:r>
      <w:proofErr w:type="spellStart"/>
      <w:r>
        <w:t>miejsce</w:t>
      </w:r>
      <w:proofErr w:type="spellEnd"/>
      <w:r>
        <w:t xml:space="preserve"> – 1 </w:t>
      </w:r>
      <w:r w:rsidR="002E1E61">
        <w:t>7</w:t>
      </w:r>
      <w:r>
        <w:t xml:space="preserve">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>,</w:t>
      </w:r>
    </w:p>
    <w:p w14:paraId="723C3412" w14:textId="77777777" w:rsidR="002508E0" w:rsidRDefault="0018628B" w:rsidP="001B26F4">
      <w:pPr>
        <w:spacing w:after="0"/>
        <w:jc w:val="both"/>
      </w:pPr>
      <w:r>
        <w:t xml:space="preserve">3) III </w:t>
      </w:r>
      <w:proofErr w:type="spellStart"/>
      <w:r>
        <w:t>miejsce</w:t>
      </w:r>
      <w:proofErr w:type="spellEnd"/>
      <w:r>
        <w:t xml:space="preserve"> – 1 000 </w:t>
      </w:r>
      <w:proofErr w:type="spellStart"/>
      <w:r>
        <w:t>zł</w:t>
      </w:r>
      <w:proofErr w:type="spellEnd"/>
      <w:r>
        <w:t xml:space="preserve"> </w:t>
      </w:r>
      <w:proofErr w:type="spellStart"/>
      <w:r>
        <w:t>brutto</w:t>
      </w:r>
      <w:proofErr w:type="spellEnd"/>
      <w:r>
        <w:t>.</w:t>
      </w:r>
    </w:p>
    <w:p w14:paraId="46729A54" w14:textId="77777777" w:rsidR="002E1E61" w:rsidRDefault="0018628B" w:rsidP="001B26F4">
      <w:pPr>
        <w:spacing w:after="0"/>
        <w:jc w:val="both"/>
      </w:pPr>
      <w:r>
        <w:lastRenderedPageBreak/>
        <w:t xml:space="preserve">3.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przekazane</w:t>
      </w:r>
      <w:proofErr w:type="spellEnd"/>
      <w:r>
        <w:t xml:space="preserve"> </w:t>
      </w:r>
      <w:proofErr w:type="spellStart"/>
      <w:r>
        <w:t>przelewem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 xml:space="preserve"> </w:t>
      </w:r>
      <w:proofErr w:type="spellStart"/>
      <w:r>
        <w:t>bankowy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w </w:t>
      </w:r>
      <w:proofErr w:type="spellStart"/>
      <w:r>
        <w:t>karcie</w:t>
      </w:r>
      <w:proofErr w:type="spellEnd"/>
      <w:r>
        <w:t xml:space="preserve"> </w:t>
      </w:r>
      <w:proofErr w:type="spellStart"/>
      <w:r>
        <w:t>zgłoszeniowej</w:t>
      </w:r>
      <w:proofErr w:type="spellEnd"/>
      <w:r>
        <w:t>.</w:t>
      </w:r>
    </w:p>
    <w:p w14:paraId="27D91AC1" w14:textId="36177336" w:rsidR="002E1E61" w:rsidRDefault="002E1E61" w:rsidP="001B26F4">
      <w:pPr>
        <w:spacing w:after="0"/>
        <w:jc w:val="both"/>
      </w:pPr>
      <w:r>
        <w:t xml:space="preserve">4. </w:t>
      </w:r>
      <w:r w:rsidRPr="002E1E61">
        <w:rPr>
          <w:lang w:val="pl-PL"/>
        </w:rPr>
        <w:t>Przekazanie nagród wskazanych w niniejszym regulaminie odbywa się wyłącznie                    na terytorium Rzeczypospolitej Polskiej.</w:t>
      </w:r>
    </w:p>
    <w:p w14:paraId="3159C692" w14:textId="239F28DE" w:rsidR="002508E0" w:rsidRDefault="002E1E61" w:rsidP="001B26F4">
      <w:pPr>
        <w:spacing w:after="0"/>
        <w:jc w:val="both"/>
      </w:pPr>
      <w:r>
        <w:t>5</w:t>
      </w:r>
      <w:r w:rsidR="0018628B">
        <w:t xml:space="preserve">. </w:t>
      </w:r>
      <w:proofErr w:type="spellStart"/>
      <w:r w:rsidR="0018628B">
        <w:t>Organizator</w:t>
      </w:r>
      <w:proofErr w:type="spellEnd"/>
      <w:r w:rsidR="0018628B">
        <w:t xml:space="preserve"> </w:t>
      </w:r>
      <w:proofErr w:type="spellStart"/>
      <w:r w:rsidR="0018628B">
        <w:t>zastrzega</w:t>
      </w:r>
      <w:proofErr w:type="spellEnd"/>
      <w:r w:rsidR="0018628B">
        <w:t xml:space="preserve"> </w:t>
      </w:r>
      <w:proofErr w:type="spellStart"/>
      <w:r w:rsidR="0018628B">
        <w:t>sobie</w:t>
      </w:r>
      <w:proofErr w:type="spellEnd"/>
      <w:r w:rsidR="0018628B">
        <w:t xml:space="preserve"> </w:t>
      </w:r>
      <w:proofErr w:type="spellStart"/>
      <w:r w:rsidR="0018628B">
        <w:t>możliwość</w:t>
      </w:r>
      <w:proofErr w:type="spellEnd"/>
      <w:r w:rsidR="0018628B">
        <w:t xml:space="preserve"> </w:t>
      </w:r>
      <w:proofErr w:type="spellStart"/>
      <w:r w:rsidR="0018628B">
        <w:t>przyznania</w:t>
      </w:r>
      <w:proofErr w:type="spellEnd"/>
      <w:r w:rsidR="0018628B">
        <w:t xml:space="preserve"> </w:t>
      </w:r>
      <w:proofErr w:type="spellStart"/>
      <w:r w:rsidR="0018628B">
        <w:t>dodatkowych</w:t>
      </w:r>
      <w:proofErr w:type="spellEnd"/>
      <w:r w:rsidR="0018628B">
        <w:t xml:space="preserve"> </w:t>
      </w:r>
      <w:proofErr w:type="spellStart"/>
      <w:r w:rsidR="0018628B">
        <w:t>wyróżnień</w:t>
      </w:r>
      <w:proofErr w:type="spellEnd"/>
      <w:r w:rsidR="0018628B">
        <w:t>.</w:t>
      </w:r>
    </w:p>
    <w:p w14:paraId="5C23A14F" w14:textId="1F88CC7D" w:rsidR="002508E0" w:rsidRDefault="002E1E61" w:rsidP="001B26F4">
      <w:pPr>
        <w:spacing w:after="0"/>
        <w:jc w:val="both"/>
      </w:pPr>
      <w:r>
        <w:t>6</w:t>
      </w:r>
      <w:r w:rsidR="0018628B">
        <w:t xml:space="preserve">. </w:t>
      </w:r>
      <w:proofErr w:type="spellStart"/>
      <w:r w:rsidR="0018628B">
        <w:t>Koła</w:t>
      </w:r>
      <w:proofErr w:type="spellEnd"/>
      <w:r w:rsidR="0018628B">
        <w:t xml:space="preserve"> </w:t>
      </w:r>
      <w:proofErr w:type="spellStart"/>
      <w:r w:rsidR="0018628B">
        <w:t>Gospodyń</w:t>
      </w:r>
      <w:proofErr w:type="spellEnd"/>
      <w:r w:rsidR="0018628B">
        <w:t xml:space="preserve"> </w:t>
      </w:r>
      <w:proofErr w:type="spellStart"/>
      <w:r w:rsidR="0018628B">
        <w:t>Wiejskich</w:t>
      </w:r>
      <w:proofErr w:type="spellEnd"/>
      <w:r w:rsidR="0018628B">
        <w:t xml:space="preserve"> </w:t>
      </w:r>
      <w:proofErr w:type="spellStart"/>
      <w:r w:rsidR="0018628B">
        <w:t>zobowiązują</w:t>
      </w:r>
      <w:proofErr w:type="spellEnd"/>
      <w:r w:rsidR="0018628B">
        <w:t xml:space="preserve"> </w:t>
      </w:r>
      <w:proofErr w:type="spellStart"/>
      <w:r w:rsidR="0018628B">
        <w:t>się</w:t>
      </w:r>
      <w:proofErr w:type="spellEnd"/>
      <w:r w:rsidR="0018628B">
        <w:t xml:space="preserve"> </w:t>
      </w:r>
      <w:proofErr w:type="spellStart"/>
      <w:r w:rsidR="0018628B">
        <w:t>przeznaczyć</w:t>
      </w:r>
      <w:proofErr w:type="spellEnd"/>
      <w:r w:rsidR="0018628B">
        <w:t xml:space="preserve"> </w:t>
      </w:r>
      <w:proofErr w:type="spellStart"/>
      <w:r w:rsidR="0018628B">
        <w:t>otrzymane</w:t>
      </w:r>
      <w:proofErr w:type="spellEnd"/>
      <w:r w:rsidR="0018628B">
        <w:t xml:space="preserve"> </w:t>
      </w:r>
      <w:proofErr w:type="spellStart"/>
      <w:r w:rsidR="0018628B">
        <w:t>nagrody</w:t>
      </w:r>
      <w:proofErr w:type="spellEnd"/>
      <w:r w:rsidR="0018628B">
        <w:t xml:space="preserve"> </w:t>
      </w:r>
      <w:proofErr w:type="spellStart"/>
      <w:r w:rsidR="0018628B">
        <w:t>finansowe</w:t>
      </w:r>
      <w:proofErr w:type="spellEnd"/>
      <w:r w:rsidR="0018628B">
        <w:t xml:space="preserve"> </w:t>
      </w:r>
      <w:proofErr w:type="spellStart"/>
      <w:r w:rsidR="0018628B">
        <w:t>na</w:t>
      </w:r>
      <w:proofErr w:type="spellEnd"/>
      <w:r w:rsidR="0018628B">
        <w:t xml:space="preserve"> </w:t>
      </w:r>
      <w:proofErr w:type="spellStart"/>
      <w:r w:rsidR="0018628B">
        <w:t>realizację</w:t>
      </w:r>
      <w:proofErr w:type="spellEnd"/>
      <w:r w:rsidR="0018628B">
        <w:t xml:space="preserve"> </w:t>
      </w:r>
      <w:proofErr w:type="spellStart"/>
      <w:r w:rsidR="0018628B">
        <w:t>celów</w:t>
      </w:r>
      <w:proofErr w:type="spellEnd"/>
      <w:r w:rsidR="0018628B">
        <w:t xml:space="preserve"> </w:t>
      </w:r>
      <w:proofErr w:type="spellStart"/>
      <w:r w:rsidR="0018628B">
        <w:t>statutowych</w:t>
      </w:r>
      <w:proofErr w:type="spellEnd"/>
      <w:r w:rsidR="0018628B">
        <w:t xml:space="preserve"> </w:t>
      </w:r>
      <w:proofErr w:type="spellStart"/>
      <w:r w:rsidR="0018628B">
        <w:t>swojej</w:t>
      </w:r>
      <w:proofErr w:type="spellEnd"/>
      <w:r w:rsidR="0018628B">
        <w:t xml:space="preserve"> </w:t>
      </w:r>
      <w:proofErr w:type="spellStart"/>
      <w:r w:rsidR="0018628B">
        <w:t>działalności</w:t>
      </w:r>
      <w:proofErr w:type="spellEnd"/>
      <w:r w:rsidR="0018628B">
        <w:t>.</w:t>
      </w:r>
    </w:p>
    <w:p w14:paraId="398EBD1F" w14:textId="77777777" w:rsidR="002508E0" w:rsidRDefault="0018628B" w:rsidP="001B26F4">
      <w:pPr>
        <w:spacing w:after="0"/>
        <w:jc w:val="center"/>
      </w:pPr>
      <w:r>
        <w:rPr>
          <w:b/>
        </w:rPr>
        <w:t>§8</w:t>
      </w:r>
      <w:r>
        <w:rPr>
          <w:b/>
        </w:rPr>
        <w:br/>
      </w:r>
      <w:proofErr w:type="spellStart"/>
      <w:r>
        <w:rPr>
          <w:b/>
        </w:rPr>
        <w:t>Postanowienia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końcowe</w:t>
      </w:r>
      <w:proofErr w:type="spellEnd"/>
    </w:p>
    <w:p w14:paraId="33FA23E8" w14:textId="77777777" w:rsidR="002508E0" w:rsidRDefault="0018628B" w:rsidP="001B26F4">
      <w:pPr>
        <w:spacing w:after="0"/>
        <w:jc w:val="both"/>
      </w:pPr>
      <w:r>
        <w:t xml:space="preserve">1.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>.</w:t>
      </w:r>
    </w:p>
    <w:p w14:paraId="1E40465D" w14:textId="77777777" w:rsidR="002508E0" w:rsidRDefault="0018628B" w:rsidP="001B26F4">
      <w:pPr>
        <w:spacing w:after="0"/>
        <w:jc w:val="both"/>
      </w:pPr>
      <w:r>
        <w:t xml:space="preserve">2. </w:t>
      </w:r>
      <w:proofErr w:type="spellStart"/>
      <w:r>
        <w:t>Interpretacja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do </w:t>
      </w:r>
      <w:proofErr w:type="spellStart"/>
      <w:r>
        <w:t>Organizatora</w:t>
      </w:r>
      <w:proofErr w:type="spellEnd"/>
      <w:r>
        <w:t>.</w:t>
      </w:r>
    </w:p>
    <w:p w14:paraId="6649AA5B" w14:textId="42A4EE1E" w:rsidR="001B26F4" w:rsidRDefault="0018628B" w:rsidP="001B26F4">
      <w:pPr>
        <w:spacing w:after="0"/>
        <w:jc w:val="both"/>
      </w:pPr>
      <w:r>
        <w:t xml:space="preserve">3.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publikacj</w:t>
      </w:r>
      <w:r w:rsidR="001B26F4">
        <w:t>i</w:t>
      </w:r>
      <w:proofErr w:type="spellEnd"/>
    </w:p>
    <w:p w14:paraId="2F055FF3" w14:textId="77777777" w:rsidR="001B26F4" w:rsidRDefault="001B26F4" w:rsidP="001B26F4">
      <w:pPr>
        <w:spacing w:after="0"/>
        <w:jc w:val="both"/>
      </w:pPr>
    </w:p>
    <w:p w14:paraId="0FD6D6A9" w14:textId="77777777" w:rsidR="001B26F4" w:rsidRDefault="001B26F4" w:rsidP="001B26F4">
      <w:pPr>
        <w:spacing w:after="0"/>
        <w:jc w:val="both"/>
      </w:pPr>
    </w:p>
    <w:p w14:paraId="0E8221AC" w14:textId="2490E90F" w:rsidR="009C2D1A" w:rsidRPr="001B26F4" w:rsidRDefault="009C2D1A" w:rsidP="001B26F4">
      <w:pPr>
        <w:spacing w:after="0"/>
        <w:rPr>
          <w:sz w:val="22"/>
          <w:szCs w:val="20"/>
        </w:rPr>
      </w:pPr>
      <w:proofErr w:type="spellStart"/>
      <w:r w:rsidRPr="001B26F4">
        <w:rPr>
          <w:i/>
          <w:iCs/>
          <w:sz w:val="22"/>
          <w:szCs w:val="20"/>
        </w:rPr>
        <w:t>Załączniki</w:t>
      </w:r>
      <w:proofErr w:type="spellEnd"/>
      <w:r w:rsidRPr="001B26F4">
        <w:rPr>
          <w:i/>
          <w:iCs/>
          <w:sz w:val="22"/>
          <w:szCs w:val="20"/>
        </w:rPr>
        <w:t xml:space="preserve">: </w:t>
      </w:r>
      <w:r w:rsidRPr="001B26F4">
        <w:rPr>
          <w:i/>
          <w:iCs/>
          <w:sz w:val="22"/>
          <w:szCs w:val="20"/>
        </w:rPr>
        <w:br/>
      </w:r>
      <w:proofErr w:type="spellStart"/>
      <w:r w:rsidRPr="001B26F4">
        <w:rPr>
          <w:i/>
          <w:iCs/>
          <w:sz w:val="22"/>
          <w:szCs w:val="20"/>
        </w:rPr>
        <w:t>Załącznik</w:t>
      </w:r>
      <w:proofErr w:type="spellEnd"/>
      <w:r w:rsidRPr="001B26F4">
        <w:rPr>
          <w:i/>
          <w:iCs/>
          <w:sz w:val="22"/>
          <w:szCs w:val="20"/>
        </w:rPr>
        <w:t xml:space="preserve"> nr 1 - </w:t>
      </w:r>
      <w:proofErr w:type="spellStart"/>
      <w:r w:rsidRPr="001B26F4">
        <w:rPr>
          <w:i/>
          <w:iCs/>
          <w:sz w:val="22"/>
          <w:szCs w:val="20"/>
        </w:rPr>
        <w:t>karta</w:t>
      </w:r>
      <w:proofErr w:type="spellEnd"/>
      <w:r w:rsidRPr="001B26F4">
        <w:rPr>
          <w:i/>
          <w:iCs/>
          <w:sz w:val="22"/>
          <w:szCs w:val="20"/>
        </w:rPr>
        <w:t xml:space="preserve"> </w:t>
      </w:r>
      <w:proofErr w:type="spellStart"/>
      <w:r w:rsidRPr="001B26F4">
        <w:rPr>
          <w:i/>
          <w:iCs/>
          <w:sz w:val="22"/>
          <w:szCs w:val="20"/>
        </w:rPr>
        <w:t>zgłoszeniowa</w:t>
      </w:r>
      <w:proofErr w:type="spellEnd"/>
      <w:r w:rsidRPr="001B26F4">
        <w:rPr>
          <w:i/>
          <w:iCs/>
          <w:sz w:val="22"/>
          <w:szCs w:val="20"/>
        </w:rPr>
        <w:t xml:space="preserve"> </w:t>
      </w:r>
      <w:r w:rsidRPr="001B26F4">
        <w:rPr>
          <w:i/>
          <w:iCs/>
          <w:sz w:val="22"/>
          <w:szCs w:val="20"/>
        </w:rPr>
        <w:br/>
      </w:r>
      <w:proofErr w:type="spellStart"/>
      <w:r w:rsidRPr="001B26F4">
        <w:rPr>
          <w:i/>
          <w:iCs/>
          <w:sz w:val="22"/>
          <w:szCs w:val="20"/>
        </w:rPr>
        <w:t>Załącznik</w:t>
      </w:r>
      <w:proofErr w:type="spellEnd"/>
      <w:r w:rsidRPr="001B26F4">
        <w:rPr>
          <w:i/>
          <w:iCs/>
          <w:sz w:val="22"/>
          <w:szCs w:val="20"/>
        </w:rPr>
        <w:t xml:space="preserve"> nr 2 - </w:t>
      </w:r>
      <w:proofErr w:type="spellStart"/>
      <w:r w:rsidRPr="001B26F4">
        <w:rPr>
          <w:i/>
          <w:iCs/>
          <w:sz w:val="22"/>
          <w:szCs w:val="20"/>
        </w:rPr>
        <w:t>klauzula</w:t>
      </w:r>
      <w:proofErr w:type="spellEnd"/>
      <w:r w:rsidRPr="001B26F4">
        <w:rPr>
          <w:i/>
          <w:iCs/>
          <w:sz w:val="22"/>
          <w:szCs w:val="20"/>
        </w:rPr>
        <w:t xml:space="preserve"> </w:t>
      </w:r>
      <w:proofErr w:type="spellStart"/>
      <w:r w:rsidRPr="001B26F4">
        <w:rPr>
          <w:i/>
          <w:iCs/>
          <w:sz w:val="22"/>
          <w:szCs w:val="20"/>
        </w:rPr>
        <w:t>informacyjna</w:t>
      </w:r>
      <w:proofErr w:type="spellEnd"/>
      <w:r w:rsidRPr="001B26F4">
        <w:rPr>
          <w:i/>
          <w:iCs/>
          <w:sz w:val="22"/>
          <w:szCs w:val="20"/>
        </w:rPr>
        <w:t xml:space="preserve"> </w:t>
      </w:r>
    </w:p>
    <w:p w14:paraId="520476E4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31464239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6BDC6FF1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046F7836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5581A808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3AE61DC8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17F03FD5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459C78FD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39DC27F9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7FCB43EA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0098C2F5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4DB442F8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4087EF0B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6F83D5E0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2F1B0EC2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1A8DC7FD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7E7ECA55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65C1F5FF" w14:textId="77777777" w:rsidR="001B26F4" w:rsidRDefault="001B26F4" w:rsidP="001B26F4">
      <w:pPr>
        <w:spacing w:after="0"/>
        <w:jc w:val="center"/>
        <w:rPr>
          <w:b/>
          <w:sz w:val="32"/>
        </w:rPr>
      </w:pPr>
    </w:p>
    <w:p w14:paraId="0BB4C30D" w14:textId="61250F1F" w:rsidR="009C2D1A" w:rsidRDefault="0018628B" w:rsidP="001B26F4">
      <w:pPr>
        <w:spacing w:after="0"/>
        <w:jc w:val="center"/>
      </w:pPr>
      <w:r>
        <w:rPr>
          <w:b/>
          <w:sz w:val="32"/>
        </w:rPr>
        <w:lastRenderedPageBreak/>
        <w:t>KARTA ZGŁOSZENIOWA</w:t>
      </w:r>
      <w:r>
        <w:rPr>
          <w:b/>
          <w:sz w:val="32"/>
        </w:rPr>
        <w:br/>
      </w:r>
      <w:proofErr w:type="spellStart"/>
      <w:r w:rsidR="009C2D1A">
        <w:rPr>
          <w:b/>
          <w:sz w:val="32"/>
        </w:rPr>
        <w:t>Festiwalu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Lokalnych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Smaków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dla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Kół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Gospodyń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Wiejskich</w:t>
      </w:r>
      <w:proofErr w:type="spellEnd"/>
      <w:r w:rsidR="009C2D1A">
        <w:rPr>
          <w:b/>
          <w:sz w:val="32"/>
        </w:rPr>
        <w:br/>
        <w:t xml:space="preserve">w </w:t>
      </w:r>
      <w:proofErr w:type="spellStart"/>
      <w:r w:rsidR="009C2D1A">
        <w:rPr>
          <w:b/>
          <w:sz w:val="32"/>
        </w:rPr>
        <w:t>ramach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Dni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Powiatu</w:t>
      </w:r>
      <w:proofErr w:type="spellEnd"/>
      <w:r w:rsidR="009C2D1A">
        <w:rPr>
          <w:b/>
          <w:sz w:val="32"/>
        </w:rPr>
        <w:t xml:space="preserve"> </w:t>
      </w:r>
      <w:proofErr w:type="spellStart"/>
      <w:r w:rsidR="009C2D1A">
        <w:rPr>
          <w:b/>
          <w:sz w:val="32"/>
        </w:rPr>
        <w:t>Rypińskiego</w:t>
      </w:r>
      <w:proofErr w:type="spellEnd"/>
      <w:r w:rsidR="009C2D1A">
        <w:rPr>
          <w:b/>
          <w:sz w:val="32"/>
        </w:rPr>
        <w:t xml:space="preserve"> 2026</w:t>
      </w:r>
    </w:p>
    <w:p w14:paraId="36B38A51" w14:textId="77777777" w:rsidR="002508E0" w:rsidRDefault="0018628B" w:rsidP="001B26F4">
      <w:pPr>
        <w:jc w:val="both"/>
      </w:pPr>
      <w:r>
        <w:rPr>
          <w:b/>
        </w:rPr>
        <w:t xml:space="preserve">Nazwa </w:t>
      </w:r>
      <w:proofErr w:type="spellStart"/>
      <w:r>
        <w:rPr>
          <w:b/>
        </w:rPr>
        <w:t>Koła</w:t>
      </w:r>
      <w:proofErr w:type="spellEnd"/>
      <w:r>
        <w:rPr>
          <w:b/>
        </w:rPr>
        <w:t xml:space="preserve"> Gospodyń Wiejskich:</w:t>
      </w:r>
    </w:p>
    <w:p w14:paraId="20CE0A23" w14:textId="726626A5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</w:t>
      </w:r>
    </w:p>
    <w:p w14:paraId="1B67A9D9" w14:textId="77777777" w:rsidR="002508E0" w:rsidRDefault="0018628B" w:rsidP="001B26F4">
      <w:pPr>
        <w:jc w:val="both"/>
      </w:pPr>
      <w:proofErr w:type="spellStart"/>
      <w:r>
        <w:rPr>
          <w:b/>
        </w:rPr>
        <w:t>Miejscowość</w:t>
      </w:r>
      <w:proofErr w:type="spellEnd"/>
      <w:r>
        <w:rPr>
          <w:b/>
        </w:rPr>
        <w:t xml:space="preserve"> / gmina:</w:t>
      </w:r>
    </w:p>
    <w:p w14:paraId="72EBA818" w14:textId="27B69787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</w:t>
      </w:r>
    </w:p>
    <w:p w14:paraId="559C9EBF" w14:textId="77777777" w:rsidR="002508E0" w:rsidRDefault="0018628B" w:rsidP="001B26F4">
      <w:pPr>
        <w:jc w:val="both"/>
      </w:pP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nazwisko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osoby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kontaktu</w:t>
      </w:r>
      <w:proofErr w:type="spellEnd"/>
      <w:r>
        <w:rPr>
          <w:b/>
        </w:rPr>
        <w:t>:</w:t>
      </w:r>
    </w:p>
    <w:p w14:paraId="7482F34E" w14:textId="66D8C073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..................................................</w:t>
      </w:r>
    </w:p>
    <w:p w14:paraId="5EBCE315" w14:textId="77777777" w:rsidR="002508E0" w:rsidRDefault="0018628B" w:rsidP="001B26F4">
      <w:pPr>
        <w:jc w:val="both"/>
      </w:pPr>
      <w:proofErr w:type="spellStart"/>
      <w:r>
        <w:rPr>
          <w:b/>
        </w:rPr>
        <w:t>Numer</w:t>
      </w:r>
      <w:proofErr w:type="spellEnd"/>
      <w:r>
        <w:rPr>
          <w:b/>
        </w:rPr>
        <w:t xml:space="preserve"> telefonu:</w:t>
      </w:r>
    </w:p>
    <w:p w14:paraId="0F607E44" w14:textId="617042AD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..................................................</w:t>
      </w:r>
    </w:p>
    <w:p w14:paraId="03D89DD2" w14:textId="77777777" w:rsidR="002508E0" w:rsidRDefault="0018628B" w:rsidP="001B26F4">
      <w:pPr>
        <w:jc w:val="both"/>
      </w:pPr>
      <w:r>
        <w:rPr>
          <w:b/>
        </w:rPr>
        <w:t>Adres e-mail:</w:t>
      </w:r>
    </w:p>
    <w:p w14:paraId="282B2DB9" w14:textId="5CB5A6A2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...................................................</w:t>
      </w:r>
    </w:p>
    <w:p w14:paraId="1B85E109" w14:textId="77777777" w:rsidR="002508E0" w:rsidRDefault="0018628B" w:rsidP="001B26F4">
      <w:pPr>
        <w:jc w:val="both"/>
      </w:pPr>
      <w:r>
        <w:rPr>
          <w:b/>
        </w:rPr>
        <w:t xml:space="preserve">Nazwa </w:t>
      </w:r>
      <w:proofErr w:type="spellStart"/>
      <w:r>
        <w:rPr>
          <w:b/>
        </w:rPr>
        <w:t>potrawy</w:t>
      </w:r>
      <w:proofErr w:type="spellEnd"/>
      <w:r>
        <w:rPr>
          <w:b/>
        </w:rPr>
        <w:t xml:space="preserve"> konkursowej:</w:t>
      </w:r>
    </w:p>
    <w:p w14:paraId="7A16CD0A" w14:textId="2F0C821E" w:rsidR="002508E0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...................................................</w:t>
      </w:r>
    </w:p>
    <w:p w14:paraId="57C4F05E" w14:textId="77777777" w:rsidR="002508E0" w:rsidRDefault="0018628B" w:rsidP="001B26F4">
      <w:pPr>
        <w:jc w:val="both"/>
      </w:pPr>
      <w:proofErr w:type="spellStart"/>
      <w:r>
        <w:rPr>
          <w:b/>
        </w:rPr>
        <w:t>Krótki</w:t>
      </w:r>
      <w:proofErr w:type="spellEnd"/>
      <w:r>
        <w:rPr>
          <w:b/>
        </w:rPr>
        <w:t xml:space="preserve"> opis potrawy:</w:t>
      </w:r>
    </w:p>
    <w:p w14:paraId="7E39BD5E" w14:textId="77777777" w:rsidR="009C2D1A" w:rsidRDefault="0018628B" w:rsidP="001B26F4">
      <w:pPr>
        <w:jc w:val="both"/>
      </w:pPr>
      <w:r>
        <w:t>............................................................................................</w:t>
      </w:r>
      <w:r w:rsidR="009C2D1A">
        <w:t>....................................................</w:t>
      </w:r>
    </w:p>
    <w:p w14:paraId="4A237C96" w14:textId="23C957CB" w:rsidR="009C2D1A" w:rsidRDefault="009C2D1A" w:rsidP="001B26F4">
      <w:pPr>
        <w:jc w:val="both"/>
      </w:pPr>
      <w:r>
        <w:t>................................................................................................................................................</w:t>
      </w:r>
    </w:p>
    <w:p w14:paraId="39659BBB" w14:textId="620BDA12" w:rsidR="009C2D1A" w:rsidRDefault="009C2D1A" w:rsidP="001B26F4">
      <w:pPr>
        <w:jc w:val="both"/>
      </w:pPr>
      <w:r>
        <w:t>………………………………………………………………………………………………</w:t>
      </w:r>
    </w:p>
    <w:p w14:paraId="220247CA" w14:textId="77777777" w:rsidR="009C2D1A" w:rsidRDefault="009C2D1A" w:rsidP="001B26F4">
      <w:pPr>
        <w:jc w:val="both"/>
      </w:pPr>
      <w:r>
        <w:t>………………………………………………………………………………………………</w:t>
      </w:r>
    </w:p>
    <w:p w14:paraId="34F874C7" w14:textId="0CED213C" w:rsidR="009C2D1A" w:rsidRPr="009C2D1A" w:rsidRDefault="009C2D1A" w:rsidP="001B26F4">
      <w:r w:rsidRPr="009C2D1A">
        <w:rPr>
          <w:b/>
          <w:bCs/>
          <w:lang w:val="pl-PL"/>
        </w:rPr>
        <w:t>Nazwa właściciela rachunku:</w:t>
      </w:r>
      <w:r w:rsidRPr="009C2D1A">
        <w:rPr>
          <w:lang w:val="pl-PL"/>
        </w:rPr>
        <w:br/>
      </w:r>
      <w:r>
        <w:rPr>
          <w:lang w:val="pl-PL"/>
        </w:rPr>
        <w:t>………………………………………………………………………………………………</w:t>
      </w:r>
    </w:p>
    <w:p w14:paraId="5B43AA3C" w14:textId="1E2629E1" w:rsidR="009C2D1A" w:rsidRPr="009C2D1A" w:rsidRDefault="009C2D1A" w:rsidP="001B26F4">
      <w:pPr>
        <w:jc w:val="both"/>
        <w:rPr>
          <w:b/>
          <w:bCs/>
        </w:rPr>
      </w:pPr>
      <w:r w:rsidRPr="009C2D1A">
        <w:rPr>
          <w:b/>
          <w:bCs/>
        </w:rPr>
        <w:t xml:space="preserve">Nazwa </w:t>
      </w:r>
      <w:proofErr w:type="spellStart"/>
      <w:r w:rsidRPr="009C2D1A">
        <w:rPr>
          <w:b/>
          <w:bCs/>
        </w:rPr>
        <w:t>banku</w:t>
      </w:r>
      <w:proofErr w:type="spellEnd"/>
      <w:r w:rsidRPr="009C2D1A">
        <w:rPr>
          <w:b/>
          <w:bCs/>
        </w:rPr>
        <w:t xml:space="preserve">: </w:t>
      </w:r>
    </w:p>
    <w:p w14:paraId="4D938536" w14:textId="03D861EE" w:rsidR="009C2D1A" w:rsidRDefault="009C2D1A" w:rsidP="001B26F4">
      <w:pPr>
        <w:jc w:val="both"/>
      </w:pPr>
      <w:r>
        <w:t>…………………………………………………………………………………………….</w:t>
      </w:r>
    </w:p>
    <w:p w14:paraId="53CCECFE" w14:textId="77777777" w:rsidR="002508E0" w:rsidRDefault="0018628B" w:rsidP="001B26F4">
      <w:pPr>
        <w:jc w:val="both"/>
      </w:pPr>
      <w:proofErr w:type="spellStart"/>
      <w:r>
        <w:rPr>
          <w:b/>
        </w:rPr>
        <w:t>Numer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rachunku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bankowego</w:t>
      </w:r>
      <w:proofErr w:type="spellEnd"/>
      <w:r>
        <w:rPr>
          <w:b/>
        </w:rPr>
        <w:t>:</w:t>
      </w:r>
    </w:p>
    <w:p w14:paraId="270F4BEA" w14:textId="1762C1CA" w:rsidR="009C2D1A" w:rsidRDefault="009C2D1A" w:rsidP="001B26F4">
      <w:pPr>
        <w:jc w:val="both"/>
      </w:pPr>
      <w:r>
        <w:t>………………………………………………………………………………………………</w:t>
      </w:r>
    </w:p>
    <w:p w14:paraId="2FE7E562" w14:textId="77777777" w:rsidR="001B26F4" w:rsidRDefault="001B26F4" w:rsidP="001B26F4">
      <w:pPr>
        <w:spacing w:after="0"/>
        <w:jc w:val="both"/>
        <w:rPr>
          <w:b/>
          <w:bCs/>
          <w:lang w:val="pl-PL"/>
        </w:rPr>
      </w:pPr>
      <w:r w:rsidRPr="001B26F4">
        <w:rPr>
          <w:b/>
          <w:bCs/>
          <w:lang w:val="pl-PL"/>
        </w:rPr>
        <w:lastRenderedPageBreak/>
        <w:t>Zapotrzebowanie techniczne:</w:t>
      </w:r>
    </w:p>
    <w:p w14:paraId="1C183F24" w14:textId="17D70BAF" w:rsidR="001B26F4" w:rsidRPr="001B26F4" w:rsidRDefault="001B26F4" w:rsidP="001B26F4">
      <w:pPr>
        <w:spacing w:after="0"/>
        <w:rPr>
          <w:lang w:val="pl-PL"/>
        </w:rPr>
      </w:pPr>
      <w:r w:rsidRPr="001B26F4">
        <w:rPr>
          <w:lang w:val="pl-PL"/>
        </w:rPr>
        <w:br/>
      </w:r>
      <w:r w:rsidRPr="001B26F4">
        <w:rPr>
          <w:rFonts w:ascii="Segoe UI Symbol" w:hAnsi="Segoe UI Symbol" w:cs="Segoe UI Symbol"/>
          <w:lang w:val="pl-PL"/>
        </w:rPr>
        <w:t>☐</w:t>
      </w:r>
      <w:r w:rsidRPr="001B26F4">
        <w:rPr>
          <w:lang w:val="pl-PL"/>
        </w:rPr>
        <w:t xml:space="preserve"> potrzebujemy dost</w:t>
      </w:r>
      <w:r w:rsidRPr="001B26F4">
        <w:rPr>
          <w:rFonts w:cs="Times New Roman"/>
          <w:lang w:val="pl-PL"/>
        </w:rPr>
        <w:t>ę</w:t>
      </w:r>
      <w:r w:rsidRPr="001B26F4">
        <w:rPr>
          <w:lang w:val="pl-PL"/>
        </w:rPr>
        <w:t>pu do pr</w:t>
      </w:r>
      <w:r w:rsidRPr="001B26F4">
        <w:rPr>
          <w:rFonts w:cs="Times New Roman"/>
          <w:lang w:val="pl-PL"/>
        </w:rPr>
        <w:t>ą</w:t>
      </w:r>
      <w:r w:rsidRPr="001B26F4">
        <w:rPr>
          <w:lang w:val="pl-PL"/>
        </w:rPr>
        <w:t>du</w:t>
      </w:r>
      <w:r w:rsidRPr="001B26F4">
        <w:rPr>
          <w:lang w:val="pl-PL"/>
        </w:rPr>
        <w:br/>
      </w:r>
      <w:r w:rsidRPr="001B26F4">
        <w:rPr>
          <w:rFonts w:ascii="Segoe UI Symbol" w:hAnsi="Segoe UI Symbol" w:cs="Segoe UI Symbol"/>
          <w:lang w:val="pl-PL"/>
        </w:rPr>
        <w:t>☐</w:t>
      </w:r>
      <w:r w:rsidRPr="001B26F4">
        <w:rPr>
          <w:lang w:val="pl-PL"/>
        </w:rPr>
        <w:t xml:space="preserve"> nie potrzebujemy dost</w:t>
      </w:r>
      <w:r w:rsidRPr="001B26F4">
        <w:rPr>
          <w:rFonts w:cs="Times New Roman"/>
          <w:lang w:val="pl-PL"/>
        </w:rPr>
        <w:t>ę</w:t>
      </w:r>
      <w:r w:rsidRPr="001B26F4">
        <w:rPr>
          <w:lang w:val="pl-PL"/>
        </w:rPr>
        <w:t>pu do pr</w:t>
      </w:r>
      <w:r w:rsidRPr="001B26F4">
        <w:rPr>
          <w:rFonts w:cs="Times New Roman"/>
          <w:lang w:val="pl-PL"/>
        </w:rPr>
        <w:t>ą</w:t>
      </w:r>
      <w:r w:rsidRPr="001B26F4">
        <w:rPr>
          <w:lang w:val="pl-PL"/>
        </w:rPr>
        <w:t>du</w:t>
      </w:r>
    </w:p>
    <w:p w14:paraId="346AABD0" w14:textId="77777777" w:rsidR="001B26F4" w:rsidRDefault="001B26F4" w:rsidP="001B26F4">
      <w:pPr>
        <w:spacing w:after="0"/>
        <w:jc w:val="both"/>
        <w:rPr>
          <w:lang w:val="pl-PL"/>
        </w:rPr>
      </w:pPr>
    </w:p>
    <w:p w14:paraId="35FA38EA" w14:textId="77777777" w:rsidR="001B26F4" w:rsidRDefault="001B26F4" w:rsidP="001B26F4">
      <w:pPr>
        <w:spacing w:after="0"/>
        <w:jc w:val="both"/>
        <w:rPr>
          <w:lang w:val="pl-PL"/>
        </w:rPr>
      </w:pPr>
      <w:r w:rsidRPr="001B26F4">
        <w:rPr>
          <w:lang w:val="pl-PL"/>
        </w:rPr>
        <w:t>Jeśli tak, proszę wskazać urządzenia i orientacyjną moc</w:t>
      </w:r>
      <w:r>
        <w:rPr>
          <w:lang w:val="pl-PL"/>
        </w:rPr>
        <w:t xml:space="preserve"> kW</w:t>
      </w:r>
      <w:r w:rsidRPr="001B26F4">
        <w:rPr>
          <w:lang w:val="pl-PL"/>
        </w:rPr>
        <w:t>:</w:t>
      </w:r>
    </w:p>
    <w:p w14:paraId="693B16D3" w14:textId="72DCB8FD" w:rsidR="001B26F4" w:rsidRPr="001B26F4" w:rsidRDefault="001B26F4" w:rsidP="001B26F4">
      <w:pPr>
        <w:spacing w:after="0"/>
        <w:jc w:val="both"/>
        <w:rPr>
          <w:lang w:val="pl-PL"/>
        </w:rPr>
      </w:pPr>
      <w:r w:rsidRPr="001B26F4">
        <w:rPr>
          <w:lang w:val="pl-PL"/>
        </w:rPr>
        <w:br/>
        <w:t>............................................................................</w:t>
      </w:r>
      <w:r>
        <w:rPr>
          <w:lang w:val="pl-PL"/>
        </w:rPr>
        <w:t>................................................................</w:t>
      </w:r>
    </w:p>
    <w:p w14:paraId="014AEBAC" w14:textId="77777777" w:rsidR="009C2D1A" w:rsidRDefault="009C2D1A" w:rsidP="001B26F4">
      <w:pPr>
        <w:spacing w:after="0"/>
        <w:jc w:val="both"/>
      </w:pPr>
    </w:p>
    <w:p w14:paraId="763F8FF2" w14:textId="77777777" w:rsidR="001B26F4" w:rsidRDefault="001B26F4" w:rsidP="001B26F4">
      <w:pPr>
        <w:spacing w:after="0"/>
        <w:jc w:val="both"/>
      </w:pPr>
    </w:p>
    <w:p w14:paraId="379B1F1E" w14:textId="7089EC6A" w:rsidR="002508E0" w:rsidRDefault="0018628B" w:rsidP="001B26F4">
      <w:pPr>
        <w:spacing w:after="0"/>
        <w:jc w:val="both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 xml:space="preserve">/am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postanowienia.</w:t>
      </w:r>
    </w:p>
    <w:p w14:paraId="4766D2D4" w14:textId="77777777" w:rsidR="003D5DB9" w:rsidRDefault="0018628B" w:rsidP="001B26F4">
      <w:pPr>
        <w:spacing w:after="0"/>
        <w:jc w:val="right"/>
      </w:pPr>
      <w:r>
        <w:br/>
      </w:r>
      <w:r w:rsidR="003D5DB9">
        <w:t>.....................................................</w:t>
      </w:r>
    </w:p>
    <w:p w14:paraId="5505A16E" w14:textId="3E34C6E8" w:rsidR="002508E0" w:rsidRDefault="0018628B" w:rsidP="001B26F4">
      <w:pPr>
        <w:spacing w:after="0"/>
        <w:jc w:val="right"/>
      </w:pPr>
      <w:proofErr w:type="spellStart"/>
      <w:r>
        <w:t>Miejscowość</w:t>
      </w:r>
      <w:proofErr w:type="spellEnd"/>
      <w:r>
        <w:t xml:space="preserve"> i data</w:t>
      </w:r>
    </w:p>
    <w:p w14:paraId="5AE8F165" w14:textId="77777777" w:rsidR="003D5DB9" w:rsidRDefault="003D5DB9" w:rsidP="001B26F4">
      <w:pPr>
        <w:spacing w:after="0"/>
        <w:jc w:val="right"/>
      </w:pPr>
    </w:p>
    <w:p w14:paraId="32EE8BC3" w14:textId="4FF93A57" w:rsidR="003D5DB9" w:rsidRDefault="003D5DB9" w:rsidP="001B26F4">
      <w:pPr>
        <w:spacing w:after="0"/>
        <w:jc w:val="right"/>
      </w:pPr>
      <w:r>
        <w:t>……….</w:t>
      </w:r>
      <w:r w:rsidR="0018628B">
        <w:t>........................................</w:t>
      </w:r>
      <w:r>
        <w:t xml:space="preserve"> </w:t>
      </w:r>
    </w:p>
    <w:p w14:paraId="7632DA79" w14:textId="77777777" w:rsidR="001B26F4" w:rsidRDefault="003D5DB9" w:rsidP="001B26F4">
      <w:pPr>
        <w:spacing w:after="0"/>
        <w:ind w:left="5760"/>
        <w:jc w:val="center"/>
      </w:pPr>
      <w:proofErr w:type="spellStart"/>
      <w:r>
        <w:t>Podpis</w:t>
      </w:r>
      <w:proofErr w:type="spellEnd"/>
      <w:r>
        <w:t xml:space="preserve"> osoby </w:t>
      </w:r>
      <w:proofErr w:type="spellStart"/>
      <w:r>
        <w:t>upoważnionej</w:t>
      </w:r>
      <w:proofErr w:type="spellEnd"/>
      <w:r>
        <w:t xml:space="preserve"> </w:t>
      </w:r>
    </w:p>
    <w:p w14:paraId="143EEFC8" w14:textId="77777777" w:rsidR="001B26F4" w:rsidRDefault="001B26F4" w:rsidP="001B26F4">
      <w:pPr>
        <w:spacing w:after="0"/>
        <w:ind w:left="5760"/>
        <w:jc w:val="center"/>
      </w:pPr>
    </w:p>
    <w:p w14:paraId="7CCEA352" w14:textId="77777777" w:rsidR="001B26F4" w:rsidRDefault="001B26F4" w:rsidP="001B26F4">
      <w:pPr>
        <w:spacing w:after="0"/>
        <w:jc w:val="center"/>
      </w:pPr>
    </w:p>
    <w:p w14:paraId="5D68C678" w14:textId="77777777" w:rsidR="001B26F4" w:rsidRDefault="001B26F4" w:rsidP="001B26F4">
      <w:pPr>
        <w:spacing w:after="0"/>
        <w:jc w:val="center"/>
      </w:pPr>
    </w:p>
    <w:p w14:paraId="78AD3976" w14:textId="77777777" w:rsidR="001B26F4" w:rsidRDefault="001B26F4" w:rsidP="001B26F4">
      <w:pPr>
        <w:spacing w:after="0"/>
        <w:jc w:val="center"/>
      </w:pPr>
    </w:p>
    <w:p w14:paraId="2C62C26E" w14:textId="77777777" w:rsidR="001B26F4" w:rsidRDefault="001B26F4" w:rsidP="001B26F4">
      <w:pPr>
        <w:spacing w:after="0"/>
        <w:jc w:val="center"/>
      </w:pPr>
    </w:p>
    <w:p w14:paraId="4D307FEF" w14:textId="77777777" w:rsidR="001B26F4" w:rsidRDefault="001B26F4" w:rsidP="001B26F4">
      <w:pPr>
        <w:spacing w:after="0"/>
        <w:jc w:val="center"/>
      </w:pPr>
    </w:p>
    <w:p w14:paraId="5E3D2C0F" w14:textId="77777777" w:rsidR="001B26F4" w:rsidRDefault="001B26F4" w:rsidP="001B26F4">
      <w:pPr>
        <w:spacing w:after="0"/>
        <w:jc w:val="center"/>
      </w:pPr>
    </w:p>
    <w:p w14:paraId="2AAD93F5" w14:textId="77777777" w:rsidR="001B26F4" w:rsidRDefault="001B26F4" w:rsidP="001B26F4">
      <w:pPr>
        <w:spacing w:after="0"/>
        <w:jc w:val="center"/>
      </w:pPr>
    </w:p>
    <w:p w14:paraId="2CA8A7C8" w14:textId="77777777" w:rsidR="001B26F4" w:rsidRDefault="001B26F4" w:rsidP="001B26F4">
      <w:pPr>
        <w:spacing w:after="0"/>
        <w:jc w:val="center"/>
      </w:pPr>
    </w:p>
    <w:p w14:paraId="7CEFF816" w14:textId="77777777" w:rsidR="001B26F4" w:rsidRDefault="001B26F4" w:rsidP="001B26F4">
      <w:pPr>
        <w:spacing w:after="0"/>
        <w:jc w:val="center"/>
      </w:pPr>
    </w:p>
    <w:p w14:paraId="2733D39E" w14:textId="77777777" w:rsidR="001B26F4" w:rsidRDefault="001B26F4" w:rsidP="001B26F4">
      <w:pPr>
        <w:spacing w:after="0"/>
        <w:jc w:val="center"/>
      </w:pPr>
    </w:p>
    <w:p w14:paraId="58C32404" w14:textId="77777777" w:rsidR="001B26F4" w:rsidRDefault="001B26F4" w:rsidP="001B26F4">
      <w:pPr>
        <w:spacing w:after="0"/>
        <w:jc w:val="center"/>
      </w:pPr>
    </w:p>
    <w:p w14:paraId="0D4834E1" w14:textId="77777777" w:rsidR="001B26F4" w:rsidRDefault="001B26F4" w:rsidP="001B26F4">
      <w:pPr>
        <w:spacing w:after="0"/>
        <w:jc w:val="center"/>
      </w:pPr>
    </w:p>
    <w:p w14:paraId="65C0AFF9" w14:textId="77777777" w:rsidR="001B26F4" w:rsidRDefault="001B26F4" w:rsidP="001B26F4">
      <w:pPr>
        <w:spacing w:after="0"/>
        <w:jc w:val="center"/>
      </w:pPr>
    </w:p>
    <w:p w14:paraId="25577ACB" w14:textId="77777777" w:rsidR="001B26F4" w:rsidRDefault="001B26F4" w:rsidP="001B26F4">
      <w:pPr>
        <w:spacing w:after="0"/>
        <w:jc w:val="center"/>
      </w:pPr>
    </w:p>
    <w:p w14:paraId="4D9BC38F" w14:textId="77777777" w:rsidR="001B26F4" w:rsidRDefault="001B26F4" w:rsidP="001B26F4">
      <w:pPr>
        <w:spacing w:after="0"/>
        <w:jc w:val="center"/>
      </w:pPr>
    </w:p>
    <w:p w14:paraId="794F12D6" w14:textId="77777777" w:rsidR="001B26F4" w:rsidRDefault="001B26F4" w:rsidP="001B26F4">
      <w:pPr>
        <w:spacing w:after="0"/>
        <w:jc w:val="center"/>
      </w:pPr>
    </w:p>
    <w:p w14:paraId="359B4583" w14:textId="77777777" w:rsidR="001B26F4" w:rsidRDefault="001B26F4" w:rsidP="001B26F4">
      <w:pPr>
        <w:spacing w:after="0"/>
        <w:jc w:val="center"/>
      </w:pPr>
    </w:p>
    <w:p w14:paraId="78E42DB6" w14:textId="77777777" w:rsidR="001B26F4" w:rsidRDefault="001B26F4" w:rsidP="001B26F4">
      <w:pPr>
        <w:spacing w:after="0"/>
        <w:jc w:val="center"/>
      </w:pPr>
    </w:p>
    <w:p w14:paraId="66428153" w14:textId="77777777" w:rsidR="001B26F4" w:rsidRDefault="001B26F4" w:rsidP="001B26F4">
      <w:pPr>
        <w:spacing w:after="0"/>
        <w:jc w:val="center"/>
      </w:pPr>
    </w:p>
    <w:p w14:paraId="5A2AA7B9" w14:textId="77777777" w:rsidR="001B26F4" w:rsidRDefault="001B26F4" w:rsidP="001B26F4">
      <w:pPr>
        <w:spacing w:after="0"/>
        <w:jc w:val="center"/>
      </w:pPr>
    </w:p>
    <w:p w14:paraId="423C51DD" w14:textId="20683E4C" w:rsidR="002508E0" w:rsidRDefault="009C2D1A" w:rsidP="001B26F4">
      <w:pPr>
        <w:spacing w:after="0"/>
        <w:jc w:val="center"/>
        <w:rPr>
          <w:b/>
          <w:sz w:val="32"/>
        </w:rPr>
      </w:pPr>
      <w:proofErr w:type="spellStart"/>
      <w:r w:rsidRPr="009C2D1A">
        <w:rPr>
          <w:b/>
          <w:bCs/>
        </w:rPr>
        <w:lastRenderedPageBreak/>
        <w:t>Klauzula</w:t>
      </w:r>
      <w:proofErr w:type="spellEnd"/>
      <w:r w:rsidRPr="009C2D1A">
        <w:rPr>
          <w:b/>
          <w:bCs/>
        </w:rPr>
        <w:t xml:space="preserve"> </w:t>
      </w:r>
      <w:proofErr w:type="spellStart"/>
      <w:r w:rsidRPr="009C2D1A">
        <w:rPr>
          <w:b/>
          <w:bCs/>
        </w:rPr>
        <w:t>informacyjna</w:t>
      </w:r>
      <w:proofErr w:type="spellEnd"/>
      <w:r w:rsidRPr="009C2D1A">
        <w:rPr>
          <w:b/>
          <w:bCs/>
        </w:rPr>
        <w:t xml:space="preserve"> z art. 13 RODO</w:t>
      </w:r>
      <w:r w:rsidRPr="009C2D1A">
        <w:br/>
        <w:t xml:space="preserve">w </w:t>
      </w:r>
      <w:proofErr w:type="spellStart"/>
      <w:r w:rsidRPr="009C2D1A">
        <w:t>związku</w:t>
      </w:r>
      <w:proofErr w:type="spellEnd"/>
      <w:r w:rsidRPr="009C2D1A">
        <w:t xml:space="preserve"> z </w:t>
      </w:r>
      <w:proofErr w:type="spellStart"/>
      <w:r w:rsidRPr="009C2D1A">
        <w:t>organizowanym</w:t>
      </w:r>
      <w:proofErr w:type="spellEnd"/>
      <w:r w:rsidRPr="009C2D1A">
        <w:t xml:space="preserve"> </w:t>
      </w:r>
      <w:proofErr w:type="spellStart"/>
      <w:r w:rsidRPr="009C2D1A">
        <w:t>konkursem</w:t>
      </w:r>
      <w:proofErr w:type="spellEnd"/>
      <w:r w:rsidRPr="009C2D1A">
        <w:br/>
      </w:r>
      <w:r w:rsidRPr="009C2D1A">
        <w:rPr>
          <w:b/>
          <w:bCs/>
        </w:rPr>
        <w:t>„</w:t>
      </w:r>
      <w:proofErr w:type="spellStart"/>
      <w:r>
        <w:rPr>
          <w:b/>
          <w:sz w:val="32"/>
        </w:rPr>
        <w:t>Festiwalu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Lokalnych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Smaków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dla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Kół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Gospodyń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Wiejskich</w:t>
      </w:r>
      <w:proofErr w:type="spellEnd"/>
      <w:r>
        <w:rPr>
          <w:b/>
          <w:sz w:val="32"/>
        </w:rPr>
        <w:br/>
        <w:t xml:space="preserve">w </w:t>
      </w:r>
      <w:proofErr w:type="spellStart"/>
      <w:r>
        <w:rPr>
          <w:b/>
          <w:sz w:val="32"/>
        </w:rPr>
        <w:t>ramach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Dni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Powiatu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Rypińskiego</w:t>
      </w:r>
      <w:proofErr w:type="spellEnd"/>
      <w:r>
        <w:rPr>
          <w:b/>
          <w:sz w:val="32"/>
        </w:rPr>
        <w:t xml:space="preserve"> 2026”</w:t>
      </w:r>
    </w:p>
    <w:p w14:paraId="6F3055D8" w14:textId="77777777" w:rsidR="003D5DB9" w:rsidRPr="003D5DB9" w:rsidRDefault="003D5DB9" w:rsidP="001B26F4">
      <w:pPr>
        <w:spacing w:after="0"/>
        <w:jc w:val="both"/>
        <w:rPr>
          <w:lang w:val="pl-PL"/>
        </w:rPr>
      </w:pPr>
      <w:r w:rsidRPr="003D5DB9">
        <w:rPr>
          <w:lang w:val="pl-PL"/>
        </w:rPr>
        <w:t>Zgodnie z art. 13 ust. 1 i ust. 2 Rozporządzenia Parlamentu Europejskiego i Rady (UE) 2016/679 z dnia 27 kwietnia 2016 r. informuję, iż:</w:t>
      </w:r>
    </w:p>
    <w:p w14:paraId="2C5A302A" w14:textId="6538A0DF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Administratorem Pani/Pana danych osobowych, które mogą zostać przekazane </w:t>
      </w:r>
      <w:r>
        <w:rPr>
          <w:lang w:val="pl-PL"/>
        </w:rPr>
        <w:br/>
      </w:r>
      <w:r w:rsidRPr="003D5DB9">
        <w:rPr>
          <w:lang w:val="pl-PL"/>
        </w:rPr>
        <w:t xml:space="preserve">w związku z udziałem w konkursie, jest Starostwo Powiatowe w Rypinie, ul. Warszawska 38, 87-500 Rypin, reprezentowane przez Starostę Rypińskiego. </w:t>
      </w:r>
    </w:p>
    <w:p w14:paraId="1AF675EE" w14:textId="7777777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Dane kontaktowe Inspektora Ochrony Danych: Elżbieta Trzcińska, adres e-mail: ido@powiatrypinski.pl. </w:t>
      </w:r>
    </w:p>
    <w:p w14:paraId="7C16E78D" w14:textId="7777777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Dane osobowe przetwarzane będą na podstawie art. 6 ust. 1 lit. a RODO w celu organizacji i rozstrzygnięcia konkursu „Festiwal Lokalnych Smaków dla Kół Gospodyń Wiejskich w ramach Dni Powiatu Rypińskiego 2026”. </w:t>
      </w:r>
    </w:p>
    <w:p w14:paraId="15BDFFFD" w14:textId="48806F5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Dane uczestników konkursu stanowią informację publiczną w związku </w:t>
      </w:r>
      <w:r>
        <w:rPr>
          <w:lang w:val="pl-PL"/>
        </w:rPr>
        <w:br/>
      </w:r>
      <w:r w:rsidRPr="003D5DB9">
        <w:rPr>
          <w:lang w:val="pl-PL"/>
        </w:rPr>
        <w:t xml:space="preserve">z udostępnieniem ich w mediach społecznościowych, publikacjach prasowych oraz materiałach promocyjnych. </w:t>
      </w:r>
    </w:p>
    <w:p w14:paraId="351258D0" w14:textId="7777777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Dane osobowe będą przechowywane do czasu realizacji celu, w jakim zostaną zebrane. </w:t>
      </w:r>
    </w:p>
    <w:p w14:paraId="1BE5FD7B" w14:textId="7777777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Podanie danych osobowych jest dobrowolne, jednak niezbędne do uczestniczenia w procedurze rozstrzygnięcia konkursu. </w:t>
      </w:r>
    </w:p>
    <w:p w14:paraId="613A09F5" w14:textId="77777777" w:rsidR="003D5DB9" w:rsidRPr="003D5DB9" w:rsidRDefault="003D5DB9" w:rsidP="001B26F4">
      <w:pPr>
        <w:numPr>
          <w:ilvl w:val="0"/>
          <w:numId w:val="14"/>
        </w:numPr>
        <w:spacing w:after="0"/>
        <w:jc w:val="both"/>
        <w:rPr>
          <w:lang w:val="pl-PL"/>
        </w:rPr>
      </w:pPr>
      <w:r w:rsidRPr="003D5DB9">
        <w:rPr>
          <w:lang w:val="pl-PL"/>
        </w:rPr>
        <w:t xml:space="preserve">W odniesieniu do danych osobowych decyzje nie będą podejmowane w sposób zautomatyzowany, stosownie do art. 22 RODO. </w:t>
      </w:r>
    </w:p>
    <w:p w14:paraId="0A9CF7A4" w14:textId="69E8460A" w:rsidR="003D5DB9" w:rsidRPr="003D5DB9" w:rsidRDefault="003D5DB9" w:rsidP="001B26F4">
      <w:pPr>
        <w:numPr>
          <w:ilvl w:val="0"/>
          <w:numId w:val="14"/>
        </w:numPr>
        <w:spacing w:after="0"/>
        <w:rPr>
          <w:lang w:val="pl-PL"/>
        </w:rPr>
      </w:pPr>
      <w:r w:rsidRPr="003D5DB9">
        <w:rPr>
          <w:lang w:val="pl-PL"/>
        </w:rPr>
        <w:t>Osoby, których dane osobowe zostaną przekazane Administratorowi, posiadają:</w:t>
      </w:r>
      <w:r w:rsidRPr="003D5DB9">
        <w:rPr>
          <w:lang w:val="pl-PL"/>
        </w:rPr>
        <w:br/>
        <w:t>a) prawo dostępu do danych osobowych ich dotyczących;</w:t>
      </w:r>
      <w:r w:rsidRPr="003D5DB9">
        <w:rPr>
          <w:lang w:val="pl-PL"/>
        </w:rPr>
        <w:br/>
        <w:t>b) prawo do sprostowania danych osobowych ich dotyczących;</w:t>
      </w:r>
      <w:r w:rsidRPr="003D5DB9">
        <w:rPr>
          <w:lang w:val="pl-PL"/>
        </w:rPr>
        <w:br/>
        <w:t xml:space="preserve">c) prawo usunięcia danych osobowych ich dotyczących, w sytuacjach określonych w art. 17 ust. 1 RODO, z zastrzeżeniem art. 17 ust. 3 RODO. </w:t>
      </w:r>
    </w:p>
    <w:p w14:paraId="42D4F6D1" w14:textId="247D655B" w:rsidR="00D97F0A" w:rsidRDefault="003D5DB9" w:rsidP="00D97F0A">
      <w:pPr>
        <w:numPr>
          <w:ilvl w:val="0"/>
          <w:numId w:val="14"/>
        </w:numPr>
        <w:spacing w:after="0"/>
        <w:jc w:val="both"/>
      </w:pPr>
      <w:r w:rsidRPr="003D5DB9">
        <w:rPr>
          <w:lang w:val="pl-PL"/>
        </w:rPr>
        <w:t>Osoby, których dane osobowe zostaną przekazane Administratorowi, posiadają prawo do wniesienia skargi do Prezesa Urzędu Ochrony Danych Osobowych w przypadku uznania, że przetwarzanie ich danych osobowych narusza przepisy RODO.</w:t>
      </w:r>
      <w:r>
        <w:rPr>
          <w:lang w:val="pl-PL"/>
        </w:rPr>
        <w:br/>
      </w:r>
    </w:p>
    <w:p w14:paraId="431E2546" w14:textId="1FFA0676" w:rsidR="009C2D1A" w:rsidRDefault="009C2D1A" w:rsidP="001B26F4">
      <w:pPr>
        <w:spacing w:after="0"/>
        <w:jc w:val="right"/>
      </w:pPr>
    </w:p>
    <w:sectPr w:rsidR="009C2D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B2A5C"/>
    <w:multiLevelType w:val="multilevel"/>
    <w:tmpl w:val="756C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433BF"/>
    <w:multiLevelType w:val="hybridMultilevel"/>
    <w:tmpl w:val="63D0A608"/>
    <w:lvl w:ilvl="0" w:tplc="ABEE78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2A6894"/>
    <w:multiLevelType w:val="hybridMultilevel"/>
    <w:tmpl w:val="2F16E6AE"/>
    <w:lvl w:ilvl="0" w:tplc="576C539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BF1DCB"/>
    <w:multiLevelType w:val="hybridMultilevel"/>
    <w:tmpl w:val="5F10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4913">
    <w:abstractNumId w:val="8"/>
  </w:num>
  <w:num w:numId="2" w16cid:durableId="886993690">
    <w:abstractNumId w:val="6"/>
  </w:num>
  <w:num w:numId="3" w16cid:durableId="457914690">
    <w:abstractNumId w:val="5"/>
  </w:num>
  <w:num w:numId="4" w16cid:durableId="1500850628">
    <w:abstractNumId w:val="4"/>
  </w:num>
  <w:num w:numId="5" w16cid:durableId="1679573291">
    <w:abstractNumId w:val="7"/>
  </w:num>
  <w:num w:numId="6" w16cid:durableId="1959213442">
    <w:abstractNumId w:val="3"/>
  </w:num>
  <w:num w:numId="7" w16cid:durableId="1568104257">
    <w:abstractNumId w:val="2"/>
  </w:num>
  <w:num w:numId="8" w16cid:durableId="851724166">
    <w:abstractNumId w:val="1"/>
  </w:num>
  <w:num w:numId="9" w16cid:durableId="1198087330">
    <w:abstractNumId w:val="0"/>
  </w:num>
  <w:num w:numId="10" w16cid:durableId="79526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425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307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921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4279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607"/>
    <w:rsid w:val="0006063C"/>
    <w:rsid w:val="0015074B"/>
    <w:rsid w:val="0018628B"/>
    <w:rsid w:val="001B26F4"/>
    <w:rsid w:val="002508E0"/>
    <w:rsid w:val="0029639D"/>
    <w:rsid w:val="002E1E61"/>
    <w:rsid w:val="00326F90"/>
    <w:rsid w:val="003D5DB9"/>
    <w:rsid w:val="00754CBD"/>
    <w:rsid w:val="00971CD2"/>
    <w:rsid w:val="009778DF"/>
    <w:rsid w:val="009C2D1A"/>
    <w:rsid w:val="00A954AF"/>
    <w:rsid w:val="00AA1D8D"/>
    <w:rsid w:val="00B47730"/>
    <w:rsid w:val="00B91AF6"/>
    <w:rsid w:val="00CB0664"/>
    <w:rsid w:val="00D441B2"/>
    <w:rsid w:val="00D97F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20638"/>
  <w14:defaultImageDpi w14:val="300"/>
  <w15:docId w15:val="{C6D64921-809C-47BD-833B-950B8807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Błaszczak</cp:lastModifiedBy>
  <cp:revision>2</cp:revision>
  <dcterms:created xsi:type="dcterms:W3CDTF">2026-05-11T06:06:00Z</dcterms:created>
  <dcterms:modified xsi:type="dcterms:W3CDTF">2026-05-11T06:06:00Z</dcterms:modified>
  <cp:category/>
</cp:coreProperties>
</file>